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76665B" w:rsidRPr="00607E86" w:rsidRDefault="0076665B" w:rsidP="0076665B">
      <w:pPr>
        <w:jc w:val="right"/>
        <w:rPr>
          <w:b/>
        </w:rPr>
      </w:pPr>
      <w:r w:rsidRPr="00607E86">
        <w:rPr>
          <w:b/>
        </w:rPr>
        <w:t>УТВЕРЖДАЮ</w:t>
      </w:r>
    </w:p>
    <w:p w:rsidR="0076665B" w:rsidRPr="00607E86" w:rsidRDefault="0076665B" w:rsidP="0076665B">
      <w:pPr>
        <w:jc w:val="right"/>
      </w:pPr>
      <w:r w:rsidRPr="00607E86">
        <w:t xml:space="preserve">Генеральный директор </w:t>
      </w:r>
    </w:p>
    <w:p w:rsidR="0076665B" w:rsidRPr="00607E86" w:rsidRDefault="0076665B" w:rsidP="0076665B">
      <w:pPr>
        <w:jc w:val="right"/>
      </w:pPr>
      <w:r>
        <w:t>П</w:t>
      </w:r>
      <w:r w:rsidRPr="00607E86">
        <w:t xml:space="preserve">АО "Башинформсвязь" </w:t>
      </w:r>
    </w:p>
    <w:p w:rsidR="0076665B" w:rsidRPr="00607E86" w:rsidRDefault="0076665B" w:rsidP="0076665B">
      <w:pPr>
        <w:jc w:val="right"/>
        <w:rPr>
          <w:highlight w:val="yellow"/>
        </w:rPr>
      </w:pPr>
    </w:p>
    <w:p w:rsidR="0076665B" w:rsidRPr="005E1D33" w:rsidRDefault="0076665B" w:rsidP="0076665B">
      <w:pPr>
        <w:jc w:val="right"/>
      </w:pPr>
      <w:r w:rsidRPr="005E1D33">
        <w:t>_______________/</w:t>
      </w:r>
      <w:r>
        <w:t xml:space="preserve"> М.Г. Долгоаршинных</w:t>
      </w:r>
      <w:r w:rsidRPr="005E1D33">
        <w:t xml:space="preserve"> /</w:t>
      </w:r>
    </w:p>
    <w:p w:rsidR="0076665B" w:rsidRPr="005E1D33" w:rsidRDefault="0076665B" w:rsidP="0076665B">
      <w:pPr>
        <w:jc w:val="right"/>
      </w:pPr>
    </w:p>
    <w:p w:rsidR="0076665B" w:rsidRDefault="0076665B" w:rsidP="0076665B">
      <w:pPr>
        <w:jc w:val="right"/>
      </w:pPr>
      <w:r w:rsidRPr="005E1D33">
        <w:t>«___»______________ 201</w:t>
      </w:r>
      <w:r>
        <w:t>6</w:t>
      </w:r>
      <w:r w:rsidRPr="005E1D33">
        <w:t xml:space="preserve"> год</w:t>
      </w:r>
    </w:p>
    <w:p w:rsidR="0076665B" w:rsidRDefault="0076665B" w:rsidP="0076665B">
      <w:pPr>
        <w:jc w:val="right"/>
      </w:pPr>
    </w:p>
    <w:p w:rsidR="0076665B" w:rsidRDefault="0076665B" w:rsidP="0076665B">
      <w:pPr>
        <w:jc w:val="right"/>
      </w:pPr>
    </w:p>
    <w:p w:rsidR="0076665B" w:rsidRDefault="0076665B" w:rsidP="0076665B">
      <w:pPr>
        <w:jc w:val="right"/>
      </w:pPr>
      <w:r>
        <w:t>Согласовано:</w:t>
      </w:r>
    </w:p>
    <w:p w:rsidR="0076665B" w:rsidRDefault="0076665B" w:rsidP="0076665B">
      <w:pPr>
        <w:jc w:val="right"/>
      </w:pPr>
      <w:r>
        <w:t>Начальник ОУЗ</w:t>
      </w:r>
    </w:p>
    <w:p w:rsidR="0076665B" w:rsidRDefault="0076665B" w:rsidP="0076665B">
      <w:pPr>
        <w:jc w:val="right"/>
      </w:pPr>
    </w:p>
    <w:p w:rsidR="0076665B" w:rsidRDefault="0076665B" w:rsidP="0076665B">
      <w:pPr>
        <w:jc w:val="right"/>
        <w:rPr>
          <w:b/>
          <w:bCs/>
        </w:rPr>
      </w:pPr>
      <w:r>
        <w:t>_________________ Е.А.  Андреев</w:t>
      </w:r>
    </w:p>
    <w:p w:rsidR="004E3B1F" w:rsidRDefault="004E3B1F" w:rsidP="004E3B1F">
      <w:pPr>
        <w:jc w:val="center"/>
        <w:rPr>
          <w:b/>
          <w:bCs/>
        </w:rPr>
      </w:pPr>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Pr="00F654A8" w:rsidRDefault="004E3B1F" w:rsidP="004E3B1F">
      <w:pPr>
        <w:jc w:val="center"/>
        <w:rPr>
          <w:sz w:val="26"/>
          <w:szCs w:val="26"/>
        </w:rPr>
      </w:pPr>
      <w:r w:rsidRPr="004E3B1F">
        <w:rPr>
          <w:sz w:val="26"/>
          <w:szCs w:val="26"/>
        </w:rPr>
        <w:t xml:space="preserve">на </w:t>
      </w:r>
      <w:r w:rsidRPr="00F654A8">
        <w:rPr>
          <w:sz w:val="26"/>
          <w:szCs w:val="26"/>
        </w:rPr>
        <w:t xml:space="preserve">право заключения договора </w:t>
      </w:r>
      <w:r w:rsidR="00F654A8" w:rsidRPr="00F654A8">
        <w:rPr>
          <w:sz w:val="26"/>
          <w:szCs w:val="26"/>
        </w:rPr>
        <w:t>на оказание услуг по физической охране объектов ПАО «Башинформсвязь»</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986C11">
        <w:rPr>
          <w:iCs/>
        </w:rPr>
        <w:t>1</w:t>
      </w:r>
      <w:r w:rsidR="00AC26D7">
        <w:rPr>
          <w:iCs/>
        </w:rPr>
        <w:t>5</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56FF2">
        <w:t xml:space="preserve">способом - Открытый запрос предложений в электронной форме на право заключения договора на </w:t>
      </w:r>
      <w:r w:rsidR="00033C5C">
        <w:t>о</w:t>
      </w:r>
      <w:r w:rsidR="00033C5C" w:rsidRPr="00033C5C">
        <w:t>казание услуг по физической охране объектов ПАО «Башинформсвязь»</w:t>
      </w:r>
      <w:r w:rsidRPr="00F56FF2">
        <w:t xml:space="preserve">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033C5C"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033C5C">
              <w:rPr>
                <w:iCs/>
              </w:rPr>
              <w:t>Бурмистров Станислав Анатольевич</w:t>
            </w:r>
          </w:p>
          <w:p w:rsidR="005839DD" w:rsidRPr="00C176E8" w:rsidRDefault="005839DD" w:rsidP="00033C5C">
            <w:pPr>
              <w:pStyle w:val="Default"/>
              <w:rPr>
                <w:bCs/>
              </w:rPr>
            </w:pPr>
            <w:r w:rsidRPr="00F84878">
              <w:rPr>
                <w:bCs/>
              </w:rPr>
              <w:t>тел</w:t>
            </w:r>
            <w:r w:rsidRPr="00C176E8">
              <w:rPr>
                <w:bCs/>
              </w:rPr>
              <w:t>. + 7 (347) 221-</w:t>
            </w:r>
            <w:r w:rsidR="00033C5C" w:rsidRPr="00C176E8">
              <w:rPr>
                <w:bCs/>
              </w:rPr>
              <w:t>56-97</w:t>
            </w:r>
            <w:r w:rsidRPr="00C176E8">
              <w:rPr>
                <w:bCs/>
              </w:rPr>
              <w:t xml:space="preserve">,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15" w:history="1">
              <w:r w:rsidR="00033C5C" w:rsidRPr="00033C5C">
                <w:rPr>
                  <w:rStyle w:val="a3"/>
                  <w:lang w:val="en-US"/>
                </w:rPr>
                <w:t>s</w:t>
              </w:r>
              <w:r w:rsidR="00033C5C" w:rsidRPr="00C176E8">
                <w:rPr>
                  <w:rStyle w:val="a3"/>
                </w:rPr>
                <w:t>.</w:t>
              </w:r>
              <w:r w:rsidR="00033C5C" w:rsidRPr="00033C5C">
                <w:rPr>
                  <w:rStyle w:val="a3"/>
                  <w:lang w:val="en-US"/>
                </w:rPr>
                <w:t>burmistrov</w:t>
              </w:r>
              <w:r w:rsidR="00033C5C" w:rsidRPr="00C176E8">
                <w:rPr>
                  <w:rStyle w:val="a3"/>
                </w:rPr>
                <w:t>@</w:t>
              </w:r>
              <w:r w:rsidR="00033C5C" w:rsidRPr="00033C5C">
                <w:rPr>
                  <w:rStyle w:val="a3"/>
                  <w:lang w:val="en-US"/>
                </w:rPr>
                <w:t>bashtel</w:t>
              </w:r>
              <w:r w:rsidR="00033C5C" w:rsidRPr="00C176E8">
                <w:rPr>
                  <w:rStyle w:val="a3"/>
                </w:rPr>
                <w:t>.</w:t>
              </w:r>
              <w:r w:rsidR="00033C5C" w:rsidRPr="00033C5C">
                <w:rPr>
                  <w:rStyle w:val="a3"/>
                  <w:lang w:val="en-US"/>
                </w:rPr>
                <w:t>ru</w:t>
              </w:r>
            </w:hyperlink>
            <w:r w:rsidR="00033C5C" w:rsidRPr="00C176E8">
              <w:t xml:space="preserve"> </w:t>
            </w:r>
            <w:r w:rsidR="00F56FF2" w:rsidRPr="00C176E8">
              <w:rPr>
                <w:rFonts w:eastAsia="Times New Roman"/>
                <w:color w:val="auto"/>
                <w:lang w:eastAsia="ru-RU"/>
              </w:rPr>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227C39">
              <w:rPr>
                <w:iCs/>
              </w:rPr>
              <w:t xml:space="preserve">на </w:t>
            </w:r>
            <w:r w:rsidR="00033C5C">
              <w:t>о</w:t>
            </w:r>
            <w:r w:rsidR="00033C5C" w:rsidRPr="00033C5C">
              <w:t>казание услуг по физической охране объектов ПАО «Башинформсвязь»</w:t>
            </w:r>
            <w:r w:rsidR="00864685">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033C5C" w:rsidP="005262C2">
            <w:pPr>
              <w:pStyle w:val="Default"/>
              <w:jc w:val="both"/>
              <w:rPr>
                <w:i/>
                <w:iCs/>
                <w:color w:val="FF0000"/>
              </w:rPr>
            </w:pPr>
            <w:r>
              <w:rPr>
                <w:iCs/>
                <w:color w:val="auto"/>
              </w:rPr>
              <w:t>39 578 191,20</w:t>
            </w:r>
            <w:r w:rsidR="00231BD5">
              <w:rPr>
                <w:iCs/>
                <w:color w:val="auto"/>
              </w:rPr>
              <w:t xml:space="preserve"> </w:t>
            </w:r>
            <w:r w:rsidR="005839DD" w:rsidRPr="00BB6C80">
              <w:rPr>
                <w:iCs/>
                <w:color w:val="auto"/>
              </w:rPr>
              <w:t>(</w:t>
            </w:r>
            <w:r>
              <w:rPr>
                <w:iCs/>
                <w:color w:val="auto"/>
              </w:rPr>
              <w:t>Тридцать девять</w:t>
            </w:r>
            <w:r w:rsidR="00231BD5">
              <w:rPr>
                <w:iCs/>
                <w:color w:val="auto"/>
              </w:rPr>
              <w:t xml:space="preserve"> миллион</w:t>
            </w:r>
            <w:r>
              <w:rPr>
                <w:iCs/>
                <w:color w:val="auto"/>
              </w:rPr>
              <w:t>ов</w:t>
            </w:r>
            <w:r w:rsidR="00231BD5">
              <w:rPr>
                <w:iCs/>
                <w:color w:val="auto"/>
              </w:rPr>
              <w:t xml:space="preserve"> </w:t>
            </w:r>
            <w:r>
              <w:rPr>
                <w:iCs/>
                <w:color w:val="auto"/>
              </w:rPr>
              <w:t>пятьсот семьдесят восемь тысяч</w:t>
            </w:r>
            <w:r w:rsidR="00231BD5">
              <w:rPr>
                <w:iCs/>
                <w:color w:val="auto"/>
              </w:rPr>
              <w:t xml:space="preserve"> </w:t>
            </w:r>
            <w:r>
              <w:rPr>
                <w:iCs/>
                <w:color w:val="auto"/>
              </w:rPr>
              <w:t>сто девяносто один</w:t>
            </w:r>
            <w:r w:rsidR="005839DD" w:rsidRPr="00BB6C80">
              <w:rPr>
                <w:iCs/>
                <w:color w:val="auto"/>
              </w:rPr>
              <w:t>) рубл</w:t>
            </w:r>
            <w:r>
              <w:rPr>
                <w:iCs/>
                <w:color w:val="auto"/>
              </w:rPr>
              <w:t>ь</w:t>
            </w:r>
            <w:r w:rsidR="005839DD" w:rsidRPr="00BB6C80">
              <w:rPr>
                <w:iCs/>
                <w:color w:val="auto"/>
              </w:rPr>
              <w:t xml:space="preserve"> </w:t>
            </w:r>
            <w:r>
              <w:rPr>
                <w:iCs/>
                <w:color w:val="auto"/>
              </w:rPr>
              <w:t>20</w:t>
            </w:r>
            <w:r w:rsidR="005839DD" w:rsidRPr="00BB6C80">
              <w:rPr>
                <w:iCs/>
                <w:color w:val="auto"/>
              </w:rPr>
              <w:t xml:space="preserve"> копе</w:t>
            </w:r>
            <w:r>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6 037 351,20</w:t>
            </w:r>
            <w:r w:rsidR="0036644C">
              <w:rPr>
                <w:iCs/>
                <w:color w:val="auto"/>
              </w:rPr>
              <w:t xml:space="preserve"> </w:t>
            </w:r>
            <w:r w:rsidR="005839DD" w:rsidRPr="00BB6C80">
              <w:rPr>
                <w:iCs/>
                <w:color w:val="auto"/>
              </w:rPr>
              <w:t>(</w:t>
            </w:r>
            <w:r w:rsidR="00145E72">
              <w:rPr>
                <w:iCs/>
                <w:color w:val="auto"/>
              </w:rPr>
              <w:t>Шесть миллионов тридцать семь</w:t>
            </w:r>
            <w:r w:rsidR="0036644C">
              <w:rPr>
                <w:iCs/>
                <w:color w:val="auto"/>
              </w:rPr>
              <w:t xml:space="preserve"> тысяч </w:t>
            </w:r>
            <w:r w:rsidR="00145E72">
              <w:rPr>
                <w:iCs/>
                <w:color w:val="auto"/>
              </w:rPr>
              <w:t>триста пятьдесят один</w:t>
            </w:r>
            <w:r w:rsidR="005839DD" w:rsidRPr="00BB6C80">
              <w:rPr>
                <w:iCs/>
                <w:color w:val="auto"/>
              </w:rPr>
              <w:t>) рубл</w:t>
            </w:r>
            <w:r w:rsidR="00145E72">
              <w:rPr>
                <w:iCs/>
                <w:color w:val="auto"/>
              </w:rPr>
              <w:t>ь</w:t>
            </w:r>
            <w:r w:rsidR="005839DD" w:rsidRPr="00BB6C80">
              <w:rPr>
                <w:iCs/>
                <w:color w:val="auto"/>
              </w:rPr>
              <w:t xml:space="preserve"> </w:t>
            </w:r>
            <w:r>
              <w:rPr>
                <w:iCs/>
                <w:color w:val="auto"/>
              </w:rPr>
              <w:t>20</w:t>
            </w:r>
            <w:r w:rsidR="005839DD" w:rsidRPr="00BB6C80">
              <w:rPr>
                <w:iCs/>
                <w:color w:val="auto"/>
              </w:rPr>
              <w:t xml:space="preserve"> копе</w:t>
            </w:r>
            <w:r w:rsidR="006407CA">
              <w:rPr>
                <w:iCs/>
                <w:color w:val="auto"/>
              </w:rPr>
              <w:t>ек</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033C5C" w:rsidP="0085087A">
            <w:pPr>
              <w:pStyle w:val="Default"/>
              <w:jc w:val="both"/>
              <w:rPr>
                <w:i/>
                <w:iCs/>
                <w:color w:val="FF0000"/>
              </w:rPr>
            </w:pPr>
            <w:r>
              <w:rPr>
                <w:iCs/>
                <w:color w:val="auto"/>
              </w:rPr>
              <w:t>33 540 840,00</w:t>
            </w:r>
            <w:r w:rsidR="0036644C">
              <w:rPr>
                <w:iCs/>
                <w:color w:val="auto"/>
              </w:rPr>
              <w:t xml:space="preserve"> </w:t>
            </w:r>
            <w:r w:rsidR="005839DD" w:rsidRPr="00BB6C80">
              <w:rPr>
                <w:iCs/>
                <w:color w:val="auto"/>
              </w:rPr>
              <w:t>(</w:t>
            </w:r>
            <w:r>
              <w:rPr>
                <w:iCs/>
                <w:color w:val="auto"/>
              </w:rPr>
              <w:t>Тридцать три</w:t>
            </w:r>
            <w:r w:rsidR="0036644C">
              <w:rPr>
                <w:iCs/>
                <w:color w:val="auto"/>
              </w:rPr>
              <w:t xml:space="preserve"> миллион</w:t>
            </w:r>
            <w:r>
              <w:rPr>
                <w:iCs/>
                <w:color w:val="auto"/>
              </w:rPr>
              <w:t>а</w:t>
            </w:r>
            <w:r w:rsidR="0036644C">
              <w:rPr>
                <w:iCs/>
                <w:color w:val="auto"/>
              </w:rPr>
              <w:t xml:space="preserve"> </w:t>
            </w:r>
            <w:r w:rsidR="0085087A">
              <w:rPr>
                <w:iCs/>
                <w:color w:val="auto"/>
              </w:rPr>
              <w:t>пятьсот сорок</w:t>
            </w:r>
            <w:r w:rsidR="0036644C">
              <w:rPr>
                <w:iCs/>
                <w:color w:val="auto"/>
              </w:rPr>
              <w:t xml:space="preserve"> тысяч </w:t>
            </w:r>
            <w:r w:rsidR="0085087A">
              <w:rPr>
                <w:iCs/>
                <w:color w:val="auto"/>
              </w:rPr>
              <w:t>восемьсот сорок</w:t>
            </w:r>
            <w:r w:rsidR="005839DD" w:rsidRPr="00BB6C80">
              <w:rPr>
                <w:iCs/>
                <w:color w:val="auto"/>
              </w:rPr>
              <w:t>) рубл</w:t>
            </w:r>
            <w:r w:rsidR="00416E0F">
              <w:rPr>
                <w:iCs/>
                <w:color w:val="auto"/>
              </w:rPr>
              <w:t>ей</w:t>
            </w:r>
            <w:r w:rsidR="005839DD" w:rsidRPr="00BB6C80">
              <w:rPr>
                <w:iCs/>
                <w:color w:val="auto"/>
              </w:rPr>
              <w:t xml:space="preserve"> </w:t>
            </w:r>
            <w:r>
              <w:rPr>
                <w:iCs/>
                <w:color w:val="auto"/>
              </w:rPr>
              <w:t>00</w:t>
            </w:r>
            <w:r w:rsidR="005839DD" w:rsidRPr="00BB6C80">
              <w:rPr>
                <w:iCs/>
                <w:color w:val="auto"/>
              </w:rPr>
              <w:t xml:space="preserve"> копе</w:t>
            </w:r>
            <w:r w:rsidR="00416E0F">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setonline</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ru</w:t>
              </w:r>
            </w:hyperlink>
            <w:r w:rsidRPr="00922226">
              <w:rPr>
                <w:iCs/>
              </w:rPr>
              <w:t xml:space="preserve">. </w:t>
            </w:r>
          </w:p>
          <w:p w:rsidR="005839DD" w:rsidRPr="00922226" w:rsidRDefault="005839DD" w:rsidP="005262C2">
            <w:pPr>
              <w:suppressAutoHyphens/>
              <w:jc w:val="both"/>
            </w:pPr>
            <w:r w:rsidRPr="00922226">
              <w:lastRenderedPageBreak/>
              <w:t xml:space="preserve">Дата начала срока: </w:t>
            </w:r>
            <w:r w:rsidR="007F28A9" w:rsidRPr="00922226">
              <w:rPr>
                <w:iCs/>
              </w:rPr>
              <w:t>«</w:t>
            </w:r>
            <w:r w:rsidR="00AC26D7">
              <w:rPr>
                <w:iCs/>
              </w:rPr>
              <w:t>15</w:t>
            </w:r>
            <w:r w:rsidR="007F28A9" w:rsidRPr="00922226">
              <w:rPr>
                <w:iCs/>
              </w:rPr>
              <w:t xml:space="preserve">» </w:t>
            </w:r>
            <w:r w:rsidR="00E443EE">
              <w:rPr>
                <w:iCs/>
              </w:rPr>
              <w:t>декабря</w:t>
            </w:r>
            <w:r w:rsidR="007F28A9" w:rsidRPr="00922226">
              <w:rPr>
                <w:iCs/>
              </w:rPr>
              <w:t xml:space="preserve"> 2016 года 1</w:t>
            </w:r>
            <w:r w:rsidR="00AC26D7">
              <w:rPr>
                <w:iCs/>
              </w:rPr>
              <w:t>0</w:t>
            </w:r>
            <w:r w:rsidR="007F28A9" w:rsidRPr="00922226">
              <w:rPr>
                <w:iCs/>
              </w:rPr>
              <w:t>:00 часов (время московское)</w:t>
            </w:r>
            <w:r w:rsidR="007F28A9" w:rsidRPr="00922226">
              <w:t xml:space="preserve"> Е</w:t>
            </w:r>
            <w:r w:rsidR="00651635">
              <w:t>сли</w:t>
            </w:r>
            <w:r w:rsidRPr="00922226">
              <w:t xml:space="preserve"> в ЕИС возникли технические или иные неполадки, блокирующие 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85087A">
            <w:r w:rsidRPr="00922226">
              <w:t>«</w:t>
            </w:r>
            <w:r w:rsidR="0089539A">
              <w:t>10</w:t>
            </w:r>
            <w:r w:rsidRPr="00922226">
              <w:t xml:space="preserve">» </w:t>
            </w:r>
            <w:r w:rsidR="0085087A">
              <w:t>января</w:t>
            </w:r>
            <w:r w:rsidRPr="00922226">
              <w:t xml:space="preserve"> 20</w:t>
            </w:r>
            <w:r w:rsidR="0036644C" w:rsidRPr="00922226">
              <w:t>1</w:t>
            </w:r>
            <w:r w:rsidR="0085087A">
              <w:t>7</w:t>
            </w:r>
            <w:r w:rsidR="00651635">
              <w:t xml:space="preserve"> года</w:t>
            </w:r>
            <w:r w:rsidR="002B464C" w:rsidRPr="00922226">
              <w:t xml:space="preserve"> 1</w:t>
            </w:r>
            <w:r w:rsidR="0085087A">
              <w:t>0</w:t>
            </w:r>
            <w:r w:rsidR="002B464C" w:rsidRPr="00922226">
              <w:t>:</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85087A">
            <w:pPr>
              <w:pStyle w:val="Default"/>
              <w:rPr>
                <w:iCs/>
              </w:rPr>
            </w:pPr>
            <w:r w:rsidRPr="00922226">
              <w:rPr>
                <w:iCs/>
              </w:rPr>
              <w:t>«</w:t>
            </w:r>
            <w:r w:rsidR="0089539A">
              <w:rPr>
                <w:iCs/>
              </w:rPr>
              <w:t>10</w:t>
            </w:r>
            <w:r w:rsidRPr="00922226">
              <w:rPr>
                <w:iCs/>
              </w:rPr>
              <w:t xml:space="preserve">» </w:t>
            </w:r>
            <w:r w:rsidR="0085087A">
              <w:rPr>
                <w:iCs/>
              </w:rPr>
              <w:t>янва</w:t>
            </w:r>
            <w:r w:rsidR="002B464C" w:rsidRPr="00922226">
              <w:rPr>
                <w:iCs/>
              </w:rPr>
              <w:t>ря</w:t>
            </w:r>
            <w:r w:rsidRPr="00922226">
              <w:rPr>
                <w:iCs/>
              </w:rPr>
              <w:t xml:space="preserve"> 201</w:t>
            </w:r>
            <w:r w:rsidR="0085087A">
              <w:rPr>
                <w:iCs/>
              </w:rPr>
              <w:t>7</w:t>
            </w:r>
            <w:r w:rsidRPr="00922226">
              <w:rPr>
                <w:iCs/>
              </w:rPr>
              <w:t xml:space="preserve"> года </w:t>
            </w:r>
            <w:r w:rsidR="002B464C" w:rsidRPr="00922226">
              <w:rPr>
                <w:iCs/>
              </w:rPr>
              <w:t>1</w:t>
            </w:r>
            <w:r w:rsidR="0085087A">
              <w:rPr>
                <w:iCs/>
              </w:rPr>
              <w:t>0</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85087A">
              <w:t>12</w:t>
            </w:r>
            <w:r w:rsidRPr="00922226">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C847E8" w:rsidRPr="00922226">
              <w:t>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85087A">
              <w:t>12</w:t>
            </w:r>
            <w:r w:rsidRPr="00922226">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85087A">
              <w:t>25</w:t>
            </w:r>
            <w:r w:rsidRPr="00922226">
              <w:t xml:space="preserve">» </w:t>
            </w:r>
            <w:r w:rsidR="00532142">
              <w:t>января</w:t>
            </w:r>
            <w:r w:rsidR="00C847E8" w:rsidRPr="00922226">
              <w:t xml:space="preserve"> </w:t>
            </w:r>
            <w:r w:rsidRPr="00922226">
              <w:t>20</w:t>
            </w:r>
            <w:r w:rsidR="00C847E8" w:rsidRPr="00922226">
              <w:t>1</w:t>
            </w:r>
            <w:r w:rsidR="00532142">
              <w:t>7</w:t>
            </w:r>
            <w:r w:rsidR="00C847E8" w:rsidRPr="00922226">
              <w:t xml:space="preserve"> </w:t>
            </w:r>
            <w:r w:rsidRPr="00922226">
              <w:t xml:space="preserve"> года </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42132"/>
      <w:r w:rsidRPr="00E82F20">
        <w:rPr>
          <w:rFonts w:ascii="Times New Roman" w:eastAsia="MS Mincho" w:hAnsi="Times New Roman"/>
          <w:color w:val="17365D"/>
          <w:kern w:val="32"/>
          <w:szCs w:val="24"/>
          <w:lang w:eastAsia="x-none"/>
        </w:rPr>
        <w:lastRenderedPageBreak/>
        <w:t>ДОКУМЕНТАЦИЯ О ЗАКУПКЕ</w:t>
      </w:r>
      <w:bookmarkEnd w:id="1"/>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2" w:name="_Toc438142133"/>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A1044">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0A1044">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7609D1">
        <w:instrText>HYPERLINK "http://www.bashtel.ru/zakupki/informatsiya/index.php?SECTION_ID=92"</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A1044">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0D5E94"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42134"/>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42135"/>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5839DD" w:rsidRPr="004679E7" w:rsidTr="005262C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85087A" w:rsidTr="005262C2">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85087A" w:rsidRPr="008C71CA" w:rsidRDefault="0085087A" w:rsidP="0085087A">
            <w:pPr>
              <w:pStyle w:val="Default"/>
              <w:rPr>
                <w:iCs/>
              </w:rPr>
            </w:pPr>
            <w:r w:rsidRPr="00F84878">
              <w:rPr>
                <w:iCs/>
              </w:rPr>
              <w:t>ФИО</w:t>
            </w:r>
            <w:r w:rsidRPr="008C71CA">
              <w:rPr>
                <w:iCs/>
              </w:rPr>
              <w:t xml:space="preserve"> </w:t>
            </w:r>
            <w:r>
              <w:rPr>
                <w:iCs/>
              </w:rPr>
              <w:t>Бурмистров Станислав Анатольевич</w:t>
            </w:r>
          </w:p>
          <w:p w:rsidR="005839DD" w:rsidRPr="00C176E8" w:rsidRDefault="0085087A" w:rsidP="0085087A">
            <w:pPr>
              <w:pStyle w:val="Default"/>
            </w:pPr>
            <w:r w:rsidRPr="00F84878">
              <w:rPr>
                <w:bCs/>
              </w:rPr>
              <w:t>тел</w:t>
            </w:r>
            <w:r w:rsidRPr="00C176E8">
              <w:rPr>
                <w:bCs/>
              </w:rPr>
              <w:t xml:space="preserve">. + 7 (347) 221-56-97,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29" w:history="1">
              <w:r w:rsidRPr="00033C5C">
                <w:rPr>
                  <w:rStyle w:val="a3"/>
                  <w:lang w:val="en-US"/>
                </w:rPr>
                <w:t>s</w:t>
              </w:r>
              <w:r w:rsidRPr="00C176E8">
                <w:rPr>
                  <w:rStyle w:val="a3"/>
                </w:rPr>
                <w:t>.</w:t>
              </w:r>
              <w:r w:rsidRPr="00033C5C">
                <w:rPr>
                  <w:rStyle w:val="a3"/>
                  <w:lang w:val="en-US"/>
                </w:rPr>
                <w:t>burmistrov</w:t>
              </w:r>
              <w:r w:rsidRPr="00C176E8">
                <w:rPr>
                  <w:rStyle w:val="a3"/>
                </w:rPr>
                <w:t>@</w:t>
              </w:r>
              <w:r w:rsidRPr="00033C5C">
                <w:rPr>
                  <w:rStyle w:val="a3"/>
                  <w:lang w:val="en-US"/>
                </w:rPr>
                <w:t>bashtel</w:t>
              </w:r>
              <w:r w:rsidRPr="00C176E8">
                <w:rPr>
                  <w:rStyle w:val="a3"/>
                </w:rPr>
                <w:t>.</w:t>
              </w:r>
              <w:r w:rsidRPr="00033C5C">
                <w:rPr>
                  <w:rStyle w:val="a3"/>
                  <w:lang w:val="en-US"/>
                </w:rPr>
                <w:t>ru</w:t>
              </w:r>
            </w:hyperlink>
            <w:r w:rsidR="008A0A18" w:rsidRPr="00C176E8">
              <w:rPr>
                <w:rFonts w:eastAsia="Times New Roman"/>
                <w:color w:val="auto"/>
                <w:lang w:eastAsia="ru-RU"/>
              </w:rPr>
              <w:t xml:space="preserve">  </w:t>
            </w:r>
          </w:p>
        </w:tc>
      </w:tr>
      <w:tr w:rsidR="005839DD" w:rsidRPr="0002418D" w:rsidTr="005262C2">
        <w:tc>
          <w:tcPr>
            <w:tcW w:w="568" w:type="dxa"/>
            <w:tcBorders>
              <w:top w:val="single" w:sz="4" w:space="0" w:color="auto"/>
              <w:left w:val="single" w:sz="4" w:space="0" w:color="auto"/>
              <w:bottom w:val="single" w:sz="4" w:space="0" w:color="auto"/>
              <w:right w:val="single" w:sz="4" w:space="0" w:color="auto"/>
            </w:tcBorders>
          </w:tcPr>
          <w:p w:rsidR="005839DD" w:rsidRPr="00C176E8" w:rsidRDefault="005839DD" w:rsidP="003C4C89">
            <w:pPr>
              <w:pStyle w:val="rvps1"/>
              <w:numPr>
                <w:ilvl w:val="0"/>
                <w:numId w:val="3"/>
              </w:numPr>
              <w:tabs>
                <w:tab w:val="left" w:pos="0"/>
              </w:tabs>
              <w:ind w:left="0" w:firstLine="0"/>
              <w:jc w:val="left"/>
            </w:pPr>
            <w:bookmarkStart w:id="9"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5262C2">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796"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89539A">
            <w:r w:rsidRPr="005C24A0">
              <w:t>«</w:t>
            </w:r>
            <w:r w:rsidR="00145E72">
              <w:t>1</w:t>
            </w:r>
            <w:r w:rsidR="00AC26D7">
              <w:rPr>
                <w:lang w:val="en-US"/>
              </w:rPr>
              <w:t>5</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AC26D7">
              <w:rPr>
                <w:iCs/>
              </w:rPr>
              <w:t>15</w:t>
            </w:r>
            <w:r w:rsidRPr="00922226">
              <w:rPr>
                <w:iCs/>
              </w:rPr>
              <w:t xml:space="preserve">» </w:t>
            </w:r>
            <w:r w:rsidR="00E443EE">
              <w:rPr>
                <w:iCs/>
              </w:rPr>
              <w:t>дека</w:t>
            </w:r>
            <w:r w:rsidRPr="00922226">
              <w:rPr>
                <w:iCs/>
              </w:rPr>
              <w:t>бря 2016 года 1</w:t>
            </w:r>
            <w:r w:rsidR="00AC26D7">
              <w:rPr>
                <w:iCs/>
              </w:rPr>
              <w:t>0</w:t>
            </w:r>
            <w:r w:rsidRPr="00922226">
              <w:rPr>
                <w:iCs/>
              </w:rPr>
              <w:t>:00 часов (время московское)</w:t>
            </w:r>
            <w:r w:rsidR="0089539A">
              <w:t xml:space="preserve"> Если</w:t>
            </w:r>
            <w:r w:rsidRPr="00922226">
              <w:t xml:space="preserve">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145E72">
            <w:r w:rsidRPr="005C24A0">
              <w:t>«</w:t>
            </w:r>
            <w:r w:rsidR="0089539A">
              <w:t>10»</w:t>
            </w:r>
            <w:r w:rsidR="00DC0DAE">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DC0DAE">
              <w:t>1</w:t>
            </w:r>
            <w:r w:rsidR="0085087A">
              <w:t>0</w:t>
            </w:r>
            <w:r w:rsidR="00DC0DAE">
              <w:t xml:space="preserve">:00 часов </w:t>
            </w:r>
            <w:r w:rsidRPr="005C24A0">
              <w:t>(время московское)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89539A">
              <w:t>10</w:t>
            </w:r>
            <w:r w:rsidRPr="005C24A0">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DC0DAE">
              <w:t>1</w:t>
            </w:r>
            <w:r w:rsidR="0085087A">
              <w:t>0</w:t>
            </w:r>
            <w:r w:rsidR="00DC0DAE">
              <w:t xml:space="preserve">:00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85087A">
              <w:t>12</w:t>
            </w:r>
            <w:r w:rsidRPr="00BB1358">
              <w:t xml:space="preserve">» </w:t>
            </w:r>
            <w:r w:rsidR="0085087A">
              <w:rPr>
                <w:iCs/>
              </w:rPr>
              <w:t>янва</w:t>
            </w:r>
            <w:r w:rsidR="0085087A" w:rsidRPr="00922226">
              <w:rPr>
                <w:iCs/>
              </w:rPr>
              <w:t>ря 201</w:t>
            </w:r>
            <w:r w:rsidR="0085087A">
              <w:rPr>
                <w:iCs/>
              </w:rPr>
              <w:t>7</w:t>
            </w:r>
            <w:r w:rsidR="0085087A" w:rsidRPr="00922226">
              <w:rPr>
                <w:iCs/>
              </w:rPr>
              <w:t xml:space="preserve"> 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85087A">
              <w:t>«12</w:t>
            </w:r>
            <w:r w:rsidR="00DC0DAE" w:rsidRPr="00BB1358">
              <w:t xml:space="preserve">» </w:t>
            </w:r>
            <w:r w:rsidR="0085087A">
              <w:rPr>
                <w:iCs/>
              </w:rPr>
              <w:t>янва</w:t>
            </w:r>
            <w:r w:rsidR="0085087A" w:rsidRPr="00922226">
              <w:rPr>
                <w:iCs/>
              </w:rPr>
              <w:t>ря 201</w:t>
            </w:r>
            <w:r w:rsidR="0085087A">
              <w:rPr>
                <w:iCs/>
              </w:rPr>
              <w:t>7</w:t>
            </w:r>
            <w:r w:rsidR="0085087A" w:rsidRPr="00922226">
              <w:rPr>
                <w:iCs/>
              </w:rPr>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85087A">
              <w:t>25</w:t>
            </w:r>
            <w:r w:rsidRPr="00BB1358">
              <w:t xml:space="preserve">» </w:t>
            </w:r>
            <w:r w:rsidR="00532142">
              <w:t>января</w:t>
            </w:r>
            <w:r w:rsidR="00DC0DAE">
              <w:t xml:space="preserve"> </w:t>
            </w:r>
            <w:r w:rsidRPr="00BB1358">
              <w:t>20</w:t>
            </w:r>
            <w:r w:rsidR="00DC0DAE">
              <w:t>1</w:t>
            </w:r>
            <w:r w:rsidR="00532142">
              <w:t>7</w:t>
            </w:r>
            <w:r w:rsidR="00DC0DAE">
              <w:t xml:space="preserve"> </w:t>
            </w:r>
            <w:r w:rsidRPr="00BB1358">
              <w:t xml:space="preserve">года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4"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89539A">
              <w:rPr>
                <w:b/>
              </w:rPr>
              <w:t>1</w:t>
            </w:r>
            <w:r w:rsidR="00BC1E7D">
              <w:rPr>
                <w:b/>
              </w:rPr>
              <w:t>5</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89539A">
              <w:rPr>
                <w:b/>
              </w:rPr>
              <w:t>2</w:t>
            </w:r>
            <w:r w:rsidR="00503346">
              <w:rPr>
                <w:b/>
              </w:rPr>
              <w:t>8</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F6C03">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8F6C03" w:rsidRPr="00864685" w:rsidRDefault="008F6C03" w:rsidP="008F6C03">
            <w:pPr>
              <w:pStyle w:val="Default"/>
              <w:jc w:val="both"/>
              <w:rPr>
                <w:iCs/>
              </w:rPr>
            </w:pPr>
            <w:r w:rsidRPr="00227C39">
              <w:rPr>
                <w:iCs/>
              </w:rPr>
              <w:t>Право на заключение договора</w:t>
            </w:r>
            <w:r>
              <w:rPr>
                <w:iCs/>
              </w:rPr>
              <w:t xml:space="preserve"> </w:t>
            </w:r>
            <w:r w:rsidRPr="00227C39">
              <w:rPr>
                <w:iCs/>
              </w:rPr>
              <w:t xml:space="preserve">на </w:t>
            </w:r>
            <w:r>
              <w:t>о</w:t>
            </w:r>
            <w:r w:rsidRPr="00033C5C">
              <w:t>казание услуг по физической охране объектов ПАО «Башинформсвязь»</w:t>
            </w:r>
            <w:r>
              <w:t>.</w:t>
            </w:r>
          </w:p>
          <w:p w:rsidR="008F6C03" w:rsidRPr="00F70DDD" w:rsidRDefault="008F6C03" w:rsidP="008F6C03">
            <w:pPr>
              <w:pStyle w:val="Default"/>
              <w:jc w:val="both"/>
              <w:rPr>
                <w:iCs/>
                <w:sz w:val="10"/>
                <w:szCs w:val="10"/>
              </w:rPr>
            </w:pPr>
          </w:p>
          <w:p w:rsidR="005839DD" w:rsidRPr="00227C39" w:rsidRDefault="008F6C03" w:rsidP="008F6C03">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853453"/>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68315592"/>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145E72" w:rsidRPr="00864685" w:rsidRDefault="00145E72" w:rsidP="00145E72">
            <w:pPr>
              <w:pStyle w:val="Default"/>
              <w:jc w:val="both"/>
              <w:rPr>
                <w:i/>
                <w:iCs/>
                <w:color w:val="FF0000"/>
              </w:rPr>
            </w:pPr>
            <w:r>
              <w:rPr>
                <w:iCs/>
                <w:color w:val="auto"/>
              </w:rPr>
              <w:lastRenderedPageBreak/>
              <w:t xml:space="preserve">39 578 191,20 </w:t>
            </w:r>
            <w:r w:rsidRPr="00BB6C80">
              <w:rPr>
                <w:iCs/>
                <w:color w:val="auto"/>
              </w:rPr>
              <w:t>(</w:t>
            </w:r>
            <w:r>
              <w:rPr>
                <w:iCs/>
                <w:color w:val="auto"/>
              </w:rPr>
              <w:t>Тридцать девять миллионов пятьсот семьдесят восемь тысяч сто девяносто один</w:t>
            </w:r>
            <w:r w:rsidRPr="00BB6C80">
              <w:rPr>
                <w:iCs/>
                <w:color w:val="auto"/>
              </w:rPr>
              <w:t>) рубл</w:t>
            </w:r>
            <w:r>
              <w:rPr>
                <w:iCs/>
                <w:color w:val="auto"/>
              </w:rPr>
              <w:t>ь</w:t>
            </w:r>
            <w:r w:rsidRPr="00BB6C80">
              <w:rPr>
                <w:iCs/>
                <w:color w:val="auto"/>
              </w:rPr>
              <w:t xml:space="preserve"> </w:t>
            </w:r>
            <w:r>
              <w:rPr>
                <w:iCs/>
                <w:color w:val="auto"/>
              </w:rPr>
              <w:t>20</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w:t>
            </w:r>
            <w:r>
              <w:rPr>
                <w:iCs/>
                <w:color w:val="auto"/>
              </w:rPr>
              <w:lastRenderedPageBreak/>
              <w:t xml:space="preserve">НДС (18%) 6 037 351,20 </w:t>
            </w:r>
            <w:r w:rsidRPr="00BB6C80">
              <w:rPr>
                <w:iCs/>
                <w:color w:val="auto"/>
              </w:rPr>
              <w:t>(</w:t>
            </w:r>
            <w:r>
              <w:rPr>
                <w:iCs/>
                <w:color w:val="auto"/>
              </w:rPr>
              <w:t>Шесть миллионов тридцать семь тысяч триста пятьдесят один</w:t>
            </w:r>
            <w:r w:rsidRPr="00BB6C80">
              <w:rPr>
                <w:iCs/>
                <w:color w:val="auto"/>
              </w:rPr>
              <w:t>) рубл</w:t>
            </w:r>
            <w:r>
              <w:rPr>
                <w:iCs/>
                <w:color w:val="auto"/>
              </w:rPr>
              <w:t>ь</w:t>
            </w:r>
            <w:r w:rsidRPr="00BB6C80">
              <w:rPr>
                <w:iCs/>
                <w:color w:val="auto"/>
              </w:rPr>
              <w:t xml:space="preserve"> </w:t>
            </w:r>
            <w:r>
              <w:rPr>
                <w:iCs/>
                <w:color w:val="auto"/>
              </w:rPr>
              <w:t>20</w:t>
            </w:r>
            <w:r w:rsidRPr="00BB6C80">
              <w:rPr>
                <w:iCs/>
                <w:color w:val="auto"/>
              </w:rPr>
              <w:t xml:space="preserve"> копе</w:t>
            </w:r>
            <w:r>
              <w:rPr>
                <w:iCs/>
                <w:color w:val="auto"/>
              </w:rPr>
              <w:t>ек.</w:t>
            </w:r>
          </w:p>
          <w:p w:rsidR="00145E72" w:rsidRPr="00BB6C80" w:rsidRDefault="00145E72" w:rsidP="00145E72">
            <w:pPr>
              <w:pStyle w:val="Default"/>
              <w:jc w:val="both"/>
              <w:rPr>
                <w:iCs/>
                <w:color w:val="auto"/>
                <w:sz w:val="10"/>
                <w:szCs w:val="10"/>
              </w:rPr>
            </w:pPr>
          </w:p>
          <w:p w:rsidR="008F6C03" w:rsidRDefault="00145E72" w:rsidP="00145E72">
            <w:pPr>
              <w:ind w:firstLine="34"/>
              <w:jc w:val="both"/>
              <w:rPr>
                <w:iCs/>
              </w:rPr>
            </w:pPr>
            <w:r>
              <w:rPr>
                <w:iCs/>
              </w:rPr>
              <w:t xml:space="preserve">33 540 840,00 </w:t>
            </w:r>
            <w:r w:rsidRPr="00BB6C80">
              <w:rPr>
                <w:iCs/>
              </w:rPr>
              <w:t>(</w:t>
            </w:r>
            <w:r>
              <w:rPr>
                <w:iCs/>
              </w:rPr>
              <w:t>Тридцать три миллиона пятьсот сорок тысяч восемьсот сорок</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5839DD" w:rsidRDefault="005839DD" w:rsidP="008F6C03">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761EBA" w:rsidRDefault="00761EBA" w:rsidP="005262C2">
            <w:pPr>
              <w:ind w:firstLine="34"/>
              <w:jc w:val="both"/>
            </w:pPr>
          </w:p>
          <w:p w:rsidR="00761EBA" w:rsidRPr="00C176E8" w:rsidRDefault="00761EBA" w:rsidP="00761EBA">
            <w:pPr>
              <w:autoSpaceDE w:val="0"/>
              <w:autoSpaceDN w:val="0"/>
              <w:adjustRightInd w:val="0"/>
              <w:jc w:val="both"/>
              <w:rPr>
                <w:b/>
                <w:iCs/>
              </w:rPr>
            </w:pPr>
            <w:r w:rsidRPr="00C176E8">
              <w:rPr>
                <w:b/>
                <w:iCs/>
              </w:rPr>
              <w:t xml:space="preserve">Цена за единицу измерения, предложенная претендентом на участие в запросе предложений, не должна превышать начальную (максимальную) стоимость за единицу измерения, указанную в </w:t>
            </w:r>
            <w:hyperlink w:anchor="_Форма_3_ТЕХНИКО-КОММЕРЧЕСКОЕ" w:history="1">
              <w:r w:rsidRPr="00C176E8">
                <w:rPr>
                  <w:rStyle w:val="a3"/>
                </w:rPr>
                <w:t>форме 3</w:t>
              </w:r>
            </w:hyperlink>
            <w:r w:rsidRPr="00C176E8">
              <w:t xml:space="preserve"> </w:t>
            </w:r>
            <w:hyperlink w:anchor="_РАЗДЕЛ_III._ФОРМЫ" w:history="1">
              <w:r w:rsidRPr="00C176E8">
                <w:rPr>
                  <w:rStyle w:val="a3"/>
                </w:rPr>
                <w:t xml:space="preserve">раздела </w:t>
              </w:r>
              <w:r w:rsidRPr="00C176E8">
                <w:rPr>
                  <w:rStyle w:val="a3"/>
                  <w:lang w:val="en-US"/>
                </w:rPr>
                <w:t>III</w:t>
              </w:r>
              <w:r w:rsidRPr="00C176E8">
                <w:rPr>
                  <w:rStyle w:val="a3"/>
                </w:rPr>
                <w:t xml:space="preserve"> «ФОРМЫ ДЛЯ ЗАПОЛНЕНИЯ ПРЕТЕНДЕНТАМИ»</w:t>
              </w:r>
            </w:hyperlink>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19" w:name="форма15"/>
            <w:bookmarkEnd w:id="18"/>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19"/>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r w:rsidR="00510BB1">
                    <w:rPr>
                      <w:rFonts w:cs="Arial"/>
                      <w:color w:val="000000"/>
                    </w:rPr>
                    <w:t>, а именно:</w:t>
                  </w:r>
                </w:p>
                <w:p w:rsidR="00510BB1" w:rsidRPr="00561F9A" w:rsidRDefault="00510BB1" w:rsidP="005262C2">
                  <w:pPr>
                    <w:ind w:firstLine="346"/>
                    <w:jc w:val="both"/>
                    <w:rPr>
                      <w:rFonts w:cs="Arial"/>
                      <w:color w:val="000000"/>
                    </w:rPr>
                  </w:pPr>
                  <w:r>
                    <w:t>н</w:t>
                  </w:r>
                  <w:r w:rsidRPr="00F4135C">
                    <w:t>аличие у участника закупки, установленного</w:t>
                  </w:r>
                  <w:r w:rsidRPr="00420E52">
                    <w:t xml:space="preserve"> законом права на осуществление охранной деятельности</w:t>
                  </w:r>
                </w:p>
              </w:tc>
              <w:tc>
                <w:tcPr>
                  <w:tcW w:w="3993" w:type="dxa"/>
                  <w:shd w:val="clear" w:color="auto" w:fill="auto"/>
                </w:tcPr>
                <w:p w:rsidR="005839DD" w:rsidRPr="00E23B8A" w:rsidRDefault="00510BB1" w:rsidP="007C7A40">
                  <w:pPr>
                    <w:jc w:val="both"/>
                    <w:rPr>
                      <w:rFonts w:cs="Arial"/>
                      <w:b/>
                      <w:color w:val="000000"/>
                    </w:rPr>
                  </w:pPr>
                  <w:r w:rsidRPr="00860923">
                    <w:t>Заверенн</w:t>
                  </w:r>
                  <w:r>
                    <w:t>ая</w:t>
                  </w:r>
                  <w:r w:rsidRPr="00860923">
                    <w:t xml:space="preserve"> копи</w:t>
                  </w:r>
                  <w:r>
                    <w:t>я</w:t>
                  </w:r>
                  <w:r w:rsidRPr="00860923">
                    <w:rPr>
                      <w:color w:val="000000"/>
                    </w:rPr>
                    <w:t xml:space="preserve"> </w:t>
                  </w:r>
                  <w:r>
                    <w:rPr>
                      <w:color w:val="000000"/>
                    </w:rPr>
                    <w:t xml:space="preserve">документа, подтверждающего </w:t>
                  </w:r>
                  <w:r w:rsidRPr="00420E52">
                    <w:rPr>
                      <w:color w:val="000000"/>
                    </w:rPr>
                    <w:t>установленно</w:t>
                  </w:r>
                  <w:r>
                    <w:rPr>
                      <w:color w:val="000000"/>
                    </w:rPr>
                    <w:t>е</w:t>
                  </w:r>
                  <w:r w:rsidRPr="00420E52">
                    <w:rPr>
                      <w:color w:val="000000"/>
                    </w:rPr>
                    <w:t xml:space="preserve"> законом прав</w:t>
                  </w:r>
                  <w:r>
                    <w:rPr>
                      <w:color w:val="000000"/>
                    </w:rPr>
                    <w:t>о</w:t>
                  </w:r>
                  <w:r w:rsidRPr="00420E52">
                    <w:rPr>
                      <w:color w:val="000000"/>
                    </w:rPr>
                    <w:t xml:space="preserve"> на осуществление охранной деятельности</w:t>
                  </w:r>
                  <w:r>
                    <w:rPr>
                      <w:color w:val="000000"/>
                    </w:rPr>
                    <w:t xml:space="preserve"> (</w:t>
                  </w:r>
                  <w:r w:rsidR="007C7A40">
                    <w:t>к</w:t>
                  </w:r>
                  <w:r>
                    <w:t>опи</w:t>
                  </w:r>
                  <w:r w:rsidR="007C7A40">
                    <w:t>я</w:t>
                  </w:r>
                  <w:r>
                    <w:t xml:space="preserve"> лицензии на осуществление частной охранной деятельности или ины</w:t>
                  </w:r>
                  <w:r w:rsidR="007C7A40">
                    <w:t>е</w:t>
                  </w:r>
                  <w:r>
                    <w:t xml:space="preserve"> документ</w:t>
                  </w:r>
                  <w:r w:rsidR="007C7A40">
                    <w:t xml:space="preserve">ы, </w:t>
                  </w:r>
                  <w:r>
                    <w:t>предусмотренн</w:t>
                  </w:r>
                  <w:r w:rsidR="007C7A40">
                    <w:t>ые</w:t>
                  </w:r>
                  <w:r>
                    <w:t xml:space="preserve"> действующим законодательством РФ, разрешающи</w:t>
                  </w:r>
                  <w:r w:rsidR="007C7A40">
                    <w:t>е</w:t>
                  </w:r>
                  <w:r>
                    <w:t xml:space="preserve"> оказывать услуги по охране сторонним организациям</w:t>
                  </w:r>
                  <w:r w:rsidR="007C7A40">
                    <w:t>)</w:t>
                  </w:r>
                  <w:r>
                    <w:t xml:space="preserve">. </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w:t>
                  </w:r>
                  <w:r w:rsidRPr="00561F9A">
                    <w:rPr>
                      <w:rFonts w:cs="Arial"/>
                      <w:color w:val="000000"/>
                    </w:rPr>
                    <w:lastRenderedPageBreak/>
                    <w:t xml:space="preserve">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lastRenderedPageBreak/>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501DA1" w:rsidRDefault="005839DD" w:rsidP="00E23B8A">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w:t>
                  </w:r>
                  <w:r w:rsidR="007C7A40">
                    <w:rPr>
                      <w:rFonts w:cs="Arial"/>
                      <w:color w:val="000000"/>
                    </w:rPr>
                    <w:t>,</w:t>
                  </w:r>
                  <w:r w:rsidR="00E23B8A" w:rsidRPr="006F0C19">
                    <w:rPr>
                      <w:rFonts w:cs="Arial"/>
                      <w:color w:val="000000"/>
                    </w:rPr>
                    <w:t xml:space="preserve"> в случае </w:t>
                  </w:r>
                  <w:r w:rsidRPr="006F0C19">
                    <w:rPr>
                      <w:rFonts w:cs="Arial"/>
                      <w:color w:val="000000"/>
                    </w:rPr>
                    <w:t>если участник закупки является Субъектом МСП</w:t>
                  </w:r>
                  <w:r w:rsidR="00761EBA">
                    <w:rPr>
                      <w:rFonts w:cs="Arial"/>
                      <w:color w:val="000000"/>
                    </w:rPr>
                    <w:t>.</w:t>
                  </w:r>
                  <w:r w:rsidR="00501DA1">
                    <w:rPr>
                      <w:rFonts w:cs="Arial"/>
                      <w:color w:val="000000"/>
                    </w:rPr>
                    <w:t xml:space="preserve"> </w:t>
                  </w: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w:t>
                  </w:r>
                  <w:r w:rsidRPr="00F84878">
                    <w:rPr>
                      <w:rFonts w:cs="Arial"/>
                      <w:color w:val="000000"/>
                    </w:rPr>
                    <w:lastRenderedPageBreak/>
                    <w:t xml:space="preserve">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lastRenderedPageBreak/>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260B10" w:rsidRPr="00F84878" w:rsidTr="005262C2">
              <w:tc>
                <w:tcPr>
                  <w:tcW w:w="3675" w:type="dxa"/>
                  <w:shd w:val="clear" w:color="auto" w:fill="auto"/>
                </w:tcPr>
                <w:p w:rsidR="00260B10" w:rsidRPr="00260B10" w:rsidRDefault="00C176E8" w:rsidP="00260B10">
                  <w:pPr>
                    <w:jc w:val="both"/>
                  </w:pPr>
                  <w:r w:rsidRPr="00C176E8">
                    <w:t>1</w:t>
                  </w:r>
                  <w:r w:rsidR="00260B10" w:rsidRPr="00260B10">
                    <w:t xml:space="preserve">.Наличие у участника закупки необходимого уровня квалификации, материальных и технических ресурсов в соответствии с требованиями пп. 1.2-1.5 </w:t>
                  </w:r>
                  <w:r w:rsidR="00260B10" w:rsidRPr="00260B10">
                    <w:rPr>
                      <w:iCs/>
                    </w:rPr>
                    <w:t xml:space="preserve">Технического задания (в </w:t>
                  </w:r>
                  <w:hyperlink w:anchor="_РАЗДЕЛ_IV._Техническое" w:history="1">
                    <w:r w:rsidR="00260B10" w:rsidRPr="00260B10">
                      <w:rPr>
                        <w:rStyle w:val="a3"/>
                        <w:iCs/>
                      </w:rPr>
                      <w:t>разделе IV «Техническое задание»</w:t>
                    </w:r>
                  </w:hyperlink>
                  <w:r w:rsidR="00260B10" w:rsidRPr="00260B10">
                    <w:rPr>
                      <w:iCs/>
                    </w:rPr>
                    <w:t>) Документации о закупке</w:t>
                  </w:r>
                </w:p>
              </w:tc>
              <w:tc>
                <w:tcPr>
                  <w:tcW w:w="3676" w:type="dxa"/>
                  <w:shd w:val="clear" w:color="auto" w:fill="auto"/>
                </w:tcPr>
                <w:p w:rsidR="00501DA1" w:rsidRPr="00501DA1" w:rsidRDefault="00501DA1" w:rsidP="00501DA1">
                  <w:pPr>
                    <w:widowControl w:val="0"/>
                    <w:autoSpaceDE w:val="0"/>
                    <w:autoSpaceDN w:val="0"/>
                    <w:adjustRightInd w:val="0"/>
                    <w:jc w:val="both"/>
                    <w:outlineLvl w:val="1"/>
                    <w:rPr>
                      <w:color w:val="0000FF"/>
                      <w:u w:val="single"/>
                    </w:rPr>
                  </w:pPr>
                  <w:r w:rsidRPr="00F84878">
                    <w:rPr>
                      <w:color w:val="000000"/>
                    </w:rPr>
                    <w:t xml:space="preserve">Декларируется </w:t>
                  </w:r>
                  <w:r w:rsidRPr="00C176E8">
                    <w:rPr>
                      <w:color w:val="000000"/>
                    </w:rPr>
                    <w:t>Претендентом в тексте Технико-коммерческого предложения (</w:t>
                  </w:r>
                  <w:hyperlink w:anchor="_Форма_3_ТЕХНИКО-КОММЕРЧЕСКОЕ" w:history="1">
                    <w:r w:rsidRPr="00C176E8">
                      <w:rPr>
                        <w:rStyle w:val="a3"/>
                      </w:rPr>
                      <w:t>форма 3</w:t>
                    </w:r>
                  </w:hyperlink>
                  <w:r w:rsidRPr="00C176E8">
                    <w:t xml:space="preserve"> </w:t>
                  </w:r>
                  <w:hyperlink w:anchor="_РАЗДЕЛ_III._ФОРМЫ" w:history="1">
                    <w:r w:rsidRPr="00C176E8">
                      <w:rPr>
                        <w:rStyle w:val="a3"/>
                      </w:rPr>
                      <w:t xml:space="preserve">раздела </w:t>
                    </w:r>
                    <w:r w:rsidRPr="00C176E8">
                      <w:rPr>
                        <w:rStyle w:val="a3"/>
                        <w:lang w:val="en-US"/>
                      </w:rPr>
                      <w:t>III</w:t>
                    </w:r>
                    <w:r w:rsidRPr="00C176E8">
                      <w:rPr>
                        <w:rStyle w:val="a3"/>
                      </w:rPr>
                      <w:t xml:space="preserve"> «ФОРМЫ ДЛЯ ЗАПОЛНЕНИЯ ПРЕТЕНДЕНТАМИ»</w:t>
                    </w:r>
                  </w:hyperlink>
                  <w:r w:rsidRPr="00C176E8">
                    <w:rPr>
                      <w:rStyle w:val="a3"/>
                    </w:rPr>
                    <w:t>),</w:t>
                  </w:r>
                  <w:r w:rsidRPr="00C176E8">
                    <w:rPr>
                      <w:rStyle w:val="a3"/>
                      <w:color w:val="auto"/>
                      <w:u w:val="none"/>
                    </w:rPr>
                    <w:t xml:space="preserve"> с приложением копий подтверждающих документов</w:t>
                  </w:r>
                </w:p>
              </w:tc>
            </w:tr>
            <w:tr w:rsidR="00260B10" w:rsidRPr="00F84878" w:rsidTr="005262C2">
              <w:tc>
                <w:tcPr>
                  <w:tcW w:w="3675" w:type="dxa"/>
                  <w:shd w:val="clear" w:color="auto" w:fill="auto"/>
                </w:tcPr>
                <w:p w:rsidR="00260B10" w:rsidRPr="00DD7234" w:rsidRDefault="00C176E8" w:rsidP="00260B10">
                  <w:pPr>
                    <w:jc w:val="both"/>
                  </w:pPr>
                  <w:r w:rsidRPr="00C176E8">
                    <w:t>2</w:t>
                  </w:r>
                  <w:r w:rsidR="00260B10" w:rsidRPr="00DD7234">
                    <w:t>. Наличие у участника закупки договора страхования ответственности охранного предприятия в случае неисполнения или не надлежащего исполнения договорных обязательств по охране объектов на сумму не менее 50 млн. рублей</w:t>
                  </w:r>
                </w:p>
                <w:p w:rsidR="00DD7234" w:rsidRPr="00DD7234" w:rsidRDefault="00DD7234" w:rsidP="00DD7234">
                  <w:pPr>
                    <w:jc w:val="both"/>
                  </w:pPr>
                  <w:r w:rsidRPr="00DD7234">
                    <w:t>либо</w:t>
                  </w:r>
                </w:p>
                <w:p w:rsidR="00DD7234" w:rsidRPr="00DD7234" w:rsidRDefault="00DD7234" w:rsidP="00DD7234">
                  <w:pPr>
                    <w:jc w:val="both"/>
                    <w:rPr>
                      <w:rFonts w:cs="Arial"/>
                      <w:b/>
                      <w:i/>
                    </w:rPr>
                  </w:pPr>
                  <w:r w:rsidRPr="00DD7234">
                    <w:t>- обязательств</w:t>
                  </w:r>
                  <w:r w:rsidR="00ED768D">
                    <w:t>о</w:t>
                  </w:r>
                  <w:r w:rsidRPr="00DD7234">
                    <w:t xml:space="preserve"> по заключению  договора страхования ответственности охранного предприятия, в случае неисполнения или не надлежащего исполнения договорных обязательств по охране объектов на сумму не менее 50 млн. рублей, в случае признания участника Победителем закупки.</w:t>
                  </w:r>
                </w:p>
              </w:tc>
              <w:tc>
                <w:tcPr>
                  <w:tcW w:w="3676" w:type="dxa"/>
                  <w:shd w:val="clear" w:color="auto" w:fill="auto"/>
                </w:tcPr>
                <w:p w:rsidR="00DD7234" w:rsidRPr="00DD7234" w:rsidRDefault="00DD7234" w:rsidP="00DD7234">
                  <w:pPr>
                    <w:jc w:val="both"/>
                    <w:rPr>
                      <w:rFonts w:cs="Arial"/>
                    </w:rPr>
                  </w:pPr>
                  <w:r w:rsidRPr="00DD7234">
                    <w:rPr>
                      <w:rFonts w:cs="Arial"/>
                    </w:rPr>
                    <w:t xml:space="preserve">Копия договора страхования ответственности охранного предприятия, в случае неисполнения или не надлежащего исполнения договорных обязательств по охране объектов на сумму не менее </w:t>
                  </w:r>
                  <w:r>
                    <w:rPr>
                      <w:rFonts w:cs="Arial"/>
                    </w:rPr>
                    <w:t>5</w:t>
                  </w:r>
                  <w:r w:rsidRPr="00DD7234">
                    <w:rPr>
                      <w:rFonts w:cs="Arial"/>
                    </w:rPr>
                    <w:t>0 млн. рублей,</w:t>
                  </w:r>
                </w:p>
                <w:p w:rsidR="00DD7234" w:rsidRPr="00DD7234" w:rsidRDefault="00DD7234" w:rsidP="00DD7234">
                  <w:pPr>
                    <w:jc w:val="both"/>
                    <w:rPr>
                      <w:rFonts w:cs="Arial"/>
                    </w:rPr>
                  </w:pPr>
                  <w:r w:rsidRPr="00DD7234">
                    <w:rPr>
                      <w:rFonts w:cs="Arial"/>
                    </w:rPr>
                    <w:t xml:space="preserve"> либо</w:t>
                  </w:r>
                </w:p>
                <w:p w:rsidR="00260B10" w:rsidRPr="00260B10" w:rsidRDefault="00DD7234" w:rsidP="00DD7234">
                  <w:pPr>
                    <w:jc w:val="both"/>
                    <w:rPr>
                      <w:rFonts w:cs="Arial"/>
                      <w:b/>
                      <w:color w:val="FF0000"/>
                      <w:highlight w:val="cyan"/>
                    </w:rPr>
                  </w:pPr>
                  <w:r w:rsidRPr="00DD7234">
                    <w:rPr>
                      <w:rFonts w:cs="Arial"/>
                    </w:rPr>
                    <w:t>гарантийно</w:t>
                  </w:r>
                  <w:r>
                    <w:rPr>
                      <w:rFonts w:cs="Arial"/>
                    </w:rPr>
                    <w:t>е</w:t>
                  </w:r>
                  <w:r w:rsidRPr="00DD7234">
                    <w:rPr>
                      <w:rFonts w:cs="Arial"/>
                    </w:rPr>
                    <w:t xml:space="preserve"> письм</w:t>
                  </w:r>
                  <w:r>
                    <w:rPr>
                      <w:rFonts w:cs="Arial"/>
                    </w:rPr>
                    <w:t>о</w:t>
                  </w:r>
                  <w:r w:rsidRPr="00DD7234">
                    <w:rPr>
                      <w:rFonts w:cs="Arial"/>
                    </w:rPr>
                    <w:t xml:space="preserve"> Участника с обязательством заключения договора страхования ответственности охранного предприятия, в случае неисполнения или не надлежащего исполнения договорных обязательств по охране объектов на сумму не менее </w:t>
                  </w:r>
                  <w:r>
                    <w:rPr>
                      <w:rFonts w:cs="Arial"/>
                    </w:rPr>
                    <w:t>5</w:t>
                  </w:r>
                  <w:r w:rsidRPr="00DD7234">
                    <w:rPr>
                      <w:rFonts w:cs="Arial"/>
                    </w:rPr>
                    <w:t xml:space="preserve">0 млн. рублей в случае признания участника Победителем закупки. Гарантийное письмо должно содержать обязательство заключить договор страхования ответственности, в случае </w:t>
                  </w:r>
                  <w:r w:rsidRPr="00DD7234">
                    <w:rPr>
                      <w:rFonts w:cs="Arial"/>
                    </w:rPr>
                    <w:lastRenderedPageBreak/>
                    <w:t>неисполнения или не надлежащего исполнения договорных обязательств по охране объектов в срок не позднее 5-ти</w:t>
                  </w:r>
                  <w:r>
                    <w:rPr>
                      <w:rFonts w:cs="Arial"/>
                    </w:rPr>
                    <w:t xml:space="preserve"> рабочих</w:t>
                  </w:r>
                  <w:r w:rsidRPr="00DD7234">
                    <w:rPr>
                      <w:rFonts w:cs="Arial"/>
                    </w:rPr>
                    <w:t xml:space="preserve"> дней с даты подведения итогов закупки, но в любом случае, до заключения договора сторонами.</w:t>
                  </w:r>
                </w:p>
              </w:tc>
            </w:tr>
          </w:tbl>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0A1044">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0" w:name="_Ref37810912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5839DD" w:rsidTr="006F1E53">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6F1E53">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083301" w:rsidP="00460FAC">
                  <w:pPr>
                    <w:pStyle w:val="a4"/>
                    <w:ind w:left="0"/>
                    <w:rPr>
                      <w:rFonts w:cs="Arial"/>
                      <w:color w:val="000000"/>
                    </w:rPr>
                  </w:pPr>
                  <w:r>
                    <w:t xml:space="preserve">1. </w:t>
                  </w:r>
                  <w:r w:rsidR="00460FAC" w:rsidRPr="00AD116B">
                    <w:t>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CC1771">
                  <w:pPr>
                    <w:pStyle w:val="a4"/>
                    <w:ind w:left="0"/>
                    <w:rPr>
                      <w:rFonts w:cs="Arial"/>
                      <w:color w:val="000000"/>
                    </w:rPr>
                  </w:pPr>
                  <w:r>
                    <w:rPr>
                      <w:rFonts w:cs="Arial"/>
                      <w:color w:val="000000"/>
                    </w:rPr>
                    <w:t>9</w:t>
                  </w:r>
                  <w:r w:rsidR="00CC1771">
                    <w:rPr>
                      <w:rFonts w:cs="Arial"/>
                      <w:color w:val="000000"/>
                    </w:rPr>
                    <w:t>5</w:t>
                  </w:r>
                  <w:r>
                    <w:rPr>
                      <w:rFonts w:cs="Arial"/>
                      <w:color w:val="000000"/>
                    </w:rPr>
                    <w:t xml:space="preserve"> %</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ED1BC3" w:rsidRPr="00975397" w:rsidTr="006F1E53">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BC3" w:rsidRPr="00F95C80" w:rsidRDefault="00AE6A7F" w:rsidP="00ED1BC3">
                  <w:pPr>
                    <w:pStyle w:val="a4"/>
                    <w:ind w:left="0"/>
                    <w:jc w:val="both"/>
                  </w:pPr>
                  <w:r>
                    <w:t>2</w:t>
                  </w:r>
                  <w:r w:rsidR="00083301">
                    <w:t>.</w:t>
                  </w:r>
                  <w:r w:rsidR="00ED1BC3" w:rsidRPr="00F95C80">
                    <w:t>Опыт исполнения договоров на оказание услуг</w:t>
                  </w:r>
                  <w:r w:rsidR="00ED1BC3">
                    <w:t>,</w:t>
                  </w:r>
                  <w:r w:rsidR="00ED1BC3" w:rsidRPr="00F95C80">
                    <w:t xml:space="preserve"> </w:t>
                  </w:r>
                  <w:r w:rsidR="00ED1BC3">
                    <w:t>аналогичных предмету закупки не менее 5 лет</w:t>
                  </w:r>
                </w:p>
                <w:p w:rsidR="00ED1BC3" w:rsidRPr="00F95C80" w:rsidRDefault="00ED1BC3" w:rsidP="00ED1BC3">
                  <w:pPr>
                    <w:pStyle w:val="a4"/>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D1BC3" w:rsidRPr="00ED1BC3" w:rsidRDefault="00ED1BC3" w:rsidP="00ED1BC3">
                  <w:pPr>
                    <w:spacing w:after="200" w:line="276" w:lineRule="auto"/>
                  </w:pPr>
                  <w:r w:rsidRPr="00ED1BC3">
                    <w:t>5%</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ED1BC3" w:rsidRPr="00FF6CB6" w:rsidRDefault="00ED1BC3" w:rsidP="00ED1BC3">
                  <w:pPr>
                    <w:jc w:val="both"/>
                  </w:pPr>
                  <w:r w:rsidRPr="00FF6CB6">
                    <w:t>Оценивается опыт исполнения договоров</w:t>
                  </w:r>
                  <w:r>
                    <w:t xml:space="preserve"> </w:t>
                  </w:r>
                  <w:r w:rsidRPr="00FF6CB6">
                    <w:t xml:space="preserve">на </w:t>
                  </w:r>
                  <w:r w:rsidRPr="00AB30E3">
                    <w:t>оказание услуг</w:t>
                  </w:r>
                  <w:r>
                    <w:t>, аналогичных предмету закупки.</w:t>
                  </w:r>
                  <w:r w:rsidRPr="00FF6CB6">
                    <w:t xml:space="preserve"> </w:t>
                  </w:r>
                </w:p>
                <w:p w:rsidR="00ED1BC3" w:rsidRPr="00007AFF" w:rsidRDefault="00ED1BC3" w:rsidP="003A088F">
                  <w:pPr>
                    <w:jc w:val="both"/>
                    <w:rPr>
                      <w:highlight w:val="yellow"/>
                    </w:rPr>
                  </w:pPr>
                  <w:r w:rsidRPr="00B55C52">
                    <w:t>Подтверждается: копиями договоров и копиями актов приемки выполненных работ</w:t>
                  </w:r>
                  <w:r>
                    <w:t>, а также</w:t>
                  </w:r>
                  <w:r w:rsidRPr="00B55C52">
                    <w:t xml:space="preserve"> 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актов приемки выполненных работ за последние </w:t>
                  </w:r>
                  <w:r w:rsidR="003A088F">
                    <w:t>5</w:t>
                  </w:r>
                  <w:r w:rsidRPr="00B55C52">
                    <w:t xml:space="preserve"> </w:t>
                  </w:r>
                  <w:r w:rsidR="003A088F">
                    <w:t>лет</w:t>
                  </w:r>
                  <w:r w:rsidRPr="00B55C52">
                    <w:t>, предшествующие дате размещения извещения о проведении закупки</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5839DD" w:rsidRDefault="00696647" w:rsidP="005262C2">
            <w:r w:rsidRPr="00975397">
              <w:t>Порядок о</w:t>
            </w:r>
            <w:r w:rsidR="005839DD" w:rsidRPr="00975397">
              <w:t>ценк</w:t>
            </w:r>
            <w:r w:rsidRPr="00975397">
              <w:t>и</w:t>
            </w:r>
            <w:r w:rsidR="00083301">
              <w:t xml:space="preserve"> и сопоставления Заявок:</w:t>
            </w:r>
          </w:p>
          <w:p w:rsidR="00083301" w:rsidRPr="00A4788C" w:rsidRDefault="00083301" w:rsidP="00083301">
            <w:pPr>
              <w:keepNext/>
              <w:ind w:firstLine="567"/>
              <w:jc w:val="both"/>
            </w:pPr>
            <w:r w:rsidRPr="00A4788C">
              <w:t>3.1. Рейтинг, присуждаемый заявке по критерию «</w:t>
            </w:r>
            <w:r w:rsidRPr="00AD116B">
              <w:t>Цена договора (лота)</w:t>
            </w:r>
            <w:r w:rsidRPr="00A4788C">
              <w:t>», определяется по формуле:</w:t>
            </w:r>
          </w:p>
          <w:p w:rsidR="00083301" w:rsidRPr="00A4788C" w:rsidRDefault="00083301" w:rsidP="0008330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4" o:title=""/>
                </v:shape>
                <o:OLEObject Type="Embed" ProgID="Equation.3" ShapeID="_x0000_i1025" DrawAspect="Content" ObjectID="_1543299839" r:id="rId35"/>
              </w:object>
            </w:r>
            <w:r w:rsidRPr="00A4788C">
              <w:t>,</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083301" w:rsidRPr="00A4788C" w:rsidRDefault="00083301" w:rsidP="00083301">
            <w:pPr>
              <w:pStyle w:val="ConsPlusNonformat"/>
              <w:widowControl/>
              <w:ind w:right="-125" w:firstLine="600"/>
              <w:jc w:val="both"/>
              <w:rPr>
                <w:rFonts w:ascii="Times New Roman" w:hAnsi="Times New Roman" w:cs="Times New Roman"/>
                <w:sz w:val="24"/>
                <w:szCs w:val="24"/>
              </w:rPr>
            </w:pPr>
            <w:r w:rsidRPr="00A4788C">
              <w:rPr>
                <w:rFonts w:ascii="Times New Roman" w:hAnsi="Times New Roman" w:cs="Times New Roman"/>
                <w:sz w:val="24"/>
                <w:szCs w:val="24"/>
              </w:rPr>
              <w:lastRenderedPageBreak/>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083301" w:rsidRDefault="00083301" w:rsidP="0008330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00BC1E7D">
              <w:t xml:space="preserve"> (лота)</w:t>
            </w:r>
            <w:bookmarkStart w:id="21" w:name="_GoBack"/>
            <w:bookmarkEnd w:id="21"/>
            <w:r w:rsidRPr="00A4788C">
              <w:t>», умножается на соответствующую указанному критерию значимость.</w:t>
            </w:r>
          </w:p>
          <w:p w:rsidR="00083301" w:rsidRPr="00684FB0" w:rsidRDefault="00083301" w:rsidP="00083301">
            <w:pPr>
              <w:ind w:firstLine="567"/>
              <w:jc w:val="both"/>
            </w:pPr>
          </w:p>
          <w:p w:rsidR="00083301" w:rsidRDefault="00083301" w:rsidP="00083301">
            <w:pPr>
              <w:ind w:firstLine="567"/>
              <w:jc w:val="both"/>
            </w:pPr>
            <w:r w:rsidRPr="00A4788C">
              <w:t>3.</w:t>
            </w:r>
            <w:r w:rsidR="00CC1771">
              <w:t>2</w:t>
            </w:r>
            <w:r w:rsidRPr="00A4788C">
              <w:t>. Рейтинг, п</w:t>
            </w:r>
            <w:r>
              <w:t xml:space="preserve">рисуждаемый заявке по критерию </w:t>
            </w:r>
            <w:r w:rsidRPr="008129BB">
              <w:rPr>
                <w:b/>
              </w:rPr>
              <w:t>«</w:t>
            </w:r>
            <w:r w:rsidRPr="00F95C80">
              <w:t>Опыт исполнения договоров на оказание услуг</w:t>
            </w:r>
            <w:r>
              <w:t>,</w:t>
            </w:r>
            <w:r w:rsidRPr="00F95C80">
              <w:t xml:space="preserve"> </w:t>
            </w:r>
            <w:r>
              <w:t>аналогичных предмету закупки не менее 5 лет</w:t>
            </w:r>
            <w:r w:rsidRPr="008129BB">
              <w:rPr>
                <w:b/>
              </w:rPr>
              <w:t>»</w:t>
            </w:r>
            <w:r w:rsidRPr="00A4788C">
              <w:t>, определяется</w:t>
            </w:r>
            <w:r>
              <w:t xml:space="preserve"> следующим образом:</w:t>
            </w:r>
          </w:p>
          <w:p w:rsidR="00083301" w:rsidRDefault="00083301" w:rsidP="00083301">
            <w:pPr>
              <w:ind w:firstLine="567"/>
              <w:jc w:val="both"/>
            </w:pPr>
          </w:p>
          <w:p w:rsidR="00083301" w:rsidRDefault="00083301" w:rsidP="00083301">
            <w:pPr>
              <w:ind w:firstLine="567"/>
              <w:jc w:val="both"/>
            </w:pPr>
            <w:r>
              <w:t xml:space="preserve">Наличие у претендента </w:t>
            </w:r>
            <w:r w:rsidRPr="008B0AEC">
              <w:t>опыта</w:t>
            </w:r>
            <w:r w:rsidRPr="00F27B43">
              <w:rPr>
                <w:b/>
              </w:rPr>
              <w:t xml:space="preserve"> </w:t>
            </w:r>
            <w:r w:rsidRPr="008B0AEC">
              <w:t xml:space="preserve">исполнения договоров аналогичных предмету закупки не менее </w:t>
            </w:r>
            <w:r>
              <w:t xml:space="preserve">5 </w:t>
            </w:r>
            <w:r w:rsidRPr="008B0AEC">
              <w:t>лет</w:t>
            </w:r>
            <w:r>
              <w:rPr>
                <w:b/>
              </w:rPr>
              <w:t xml:space="preserve"> </w:t>
            </w:r>
            <w:r>
              <w:t xml:space="preserve">– </w:t>
            </w:r>
            <w:r w:rsidRPr="00AA570C">
              <w:t>100 баллов,</w:t>
            </w:r>
            <w:r>
              <w:t xml:space="preserve"> </w:t>
            </w:r>
          </w:p>
          <w:p w:rsidR="00083301" w:rsidRDefault="00083301" w:rsidP="00083301">
            <w:pPr>
              <w:ind w:firstLine="567"/>
              <w:jc w:val="both"/>
            </w:pPr>
            <w:r>
              <w:t xml:space="preserve">отсутствие у претендента </w:t>
            </w:r>
            <w:r w:rsidRPr="008B0AEC">
              <w:t>опыта</w:t>
            </w:r>
            <w:r w:rsidRPr="00F27B43">
              <w:rPr>
                <w:b/>
              </w:rPr>
              <w:t xml:space="preserve"> </w:t>
            </w:r>
            <w:r w:rsidRPr="008B0AEC">
              <w:t>исполнения договоров</w:t>
            </w:r>
            <w:r>
              <w:t>,</w:t>
            </w:r>
            <w:r w:rsidRPr="008B0AEC">
              <w:t xml:space="preserve"> аналогичных предмету закупки</w:t>
            </w:r>
            <w:r>
              <w:t xml:space="preserve"> или наличие </w:t>
            </w:r>
            <w:r w:rsidRPr="008B0AEC">
              <w:t xml:space="preserve"> опыта</w:t>
            </w:r>
            <w:r w:rsidRPr="00F27B43">
              <w:rPr>
                <w:b/>
              </w:rPr>
              <w:t xml:space="preserve"> </w:t>
            </w:r>
            <w:r w:rsidRPr="008B0AEC">
              <w:t>исполнения договоров</w:t>
            </w:r>
            <w:r>
              <w:t>,</w:t>
            </w:r>
            <w:r w:rsidRPr="008B0AEC">
              <w:t xml:space="preserve"> аналогичных предмету закупки</w:t>
            </w:r>
            <w:r>
              <w:t xml:space="preserve"> </w:t>
            </w:r>
            <w:r w:rsidRPr="008B0AEC">
              <w:t xml:space="preserve">менее </w:t>
            </w:r>
            <w:r>
              <w:t>5</w:t>
            </w:r>
            <w:r w:rsidRPr="008B0AEC">
              <w:t xml:space="preserve"> лет</w:t>
            </w:r>
            <w:r>
              <w:t xml:space="preserve">  </w:t>
            </w:r>
            <w:r w:rsidRPr="00AA570C">
              <w:rPr>
                <w:b/>
              </w:rPr>
              <w:t>-</w:t>
            </w:r>
            <w:r>
              <w:rPr>
                <w:b/>
              </w:rPr>
              <w:t xml:space="preserve"> </w:t>
            </w:r>
            <w:r>
              <w:t xml:space="preserve"> </w:t>
            </w:r>
            <w:r w:rsidRPr="00AA570C">
              <w:t>0 баллов.</w:t>
            </w:r>
          </w:p>
          <w:p w:rsidR="00083301" w:rsidRDefault="00083301" w:rsidP="00083301">
            <w:pPr>
              <w:ind w:firstLine="567"/>
              <w:jc w:val="both"/>
            </w:pPr>
          </w:p>
          <w:p w:rsidR="00083301" w:rsidRPr="00F57802" w:rsidRDefault="00083301" w:rsidP="00083301">
            <w:pPr>
              <w:ind w:firstLine="567"/>
              <w:jc w:val="both"/>
              <w:rPr>
                <w:b/>
              </w:rPr>
            </w:pPr>
            <w:r w:rsidRPr="00083301">
              <w:t>Наличие опыта у участника закупки подтверждается</w:t>
            </w:r>
            <w:r w:rsidRPr="00F57802">
              <w:rPr>
                <w:b/>
              </w:rPr>
              <w:t xml:space="preserve"> </w:t>
            </w:r>
            <w:r w:rsidRPr="00B55C52">
              <w:t xml:space="preserve">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w:t>
            </w:r>
            <w:r>
              <w:t xml:space="preserve">договоров и </w:t>
            </w:r>
            <w:r w:rsidRPr="00B55C52">
              <w:t>актов приемки выполненных работ</w:t>
            </w:r>
            <w:r>
              <w:t>.</w:t>
            </w:r>
          </w:p>
          <w:p w:rsidR="00083301" w:rsidRDefault="00083301" w:rsidP="00083301">
            <w:pPr>
              <w:ind w:firstLine="567"/>
              <w:jc w:val="both"/>
            </w:pPr>
          </w:p>
          <w:p w:rsidR="00083301" w:rsidRDefault="00083301" w:rsidP="00083301">
            <w:pPr>
              <w:ind w:firstLine="567"/>
              <w:jc w:val="both"/>
            </w:pPr>
            <w:r w:rsidRPr="00A4788C">
              <w:t xml:space="preserve">Для расчета итогового рейтинга по заявке на участие в </w:t>
            </w:r>
            <w:r w:rsidRPr="006F4D6D">
              <w:t>запросе предложений</w:t>
            </w:r>
            <w:r w:rsidR="00FE5F58">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083301" w:rsidRPr="00975397" w:rsidRDefault="00083301" w:rsidP="005262C2"/>
          <w:p w:rsidR="005839DD" w:rsidRPr="00C25CA1" w:rsidRDefault="005839DD" w:rsidP="005262C2">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761EBA">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AE72F4" w:rsidRDefault="00AE72F4" w:rsidP="00AE72F4">
            <w:pPr>
              <w:jc w:val="both"/>
            </w:pPr>
            <w:r>
              <w:t>Требуется</w:t>
            </w:r>
          </w:p>
          <w:p w:rsidR="00AE72F4" w:rsidRPr="00245204" w:rsidRDefault="00AE72F4" w:rsidP="00AE72F4">
            <w:pPr>
              <w:jc w:val="both"/>
            </w:pPr>
            <w:r w:rsidRPr="00245204">
              <w:t xml:space="preserve">Размер обеспечения: </w:t>
            </w:r>
            <w:r>
              <w:t xml:space="preserve">400 000 (Четыреста тысяч) </w:t>
            </w:r>
            <w:r w:rsidRPr="00245204">
              <w:t xml:space="preserve">рублей (НДС не облагается) </w:t>
            </w:r>
          </w:p>
          <w:p w:rsidR="00AE72F4" w:rsidRDefault="00AE72F4" w:rsidP="00AE72F4">
            <w:pPr>
              <w:jc w:val="both"/>
              <w:rPr>
                <w:i/>
                <w:color w:val="FF0000"/>
              </w:rPr>
            </w:pPr>
            <w:r w:rsidRPr="00245204">
              <w:t xml:space="preserve">Форма обеспечения: </w:t>
            </w:r>
            <w:r w:rsidRPr="00CE4D89">
              <w:t>денежные средства</w:t>
            </w:r>
            <w:r>
              <w:t>.</w:t>
            </w:r>
          </w:p>
          <w:p w:rsidR="00AE72F4" w:rsidRPr="00245204" w:rsidRDefault="00AE72F4" w:rsidP="00AE72F4">
            <w:pPr>
              <w:jc w:val="both"/>
              <w:rPr>
                <w:i/>
                <w:color w:val="FF0000"/>
              </w:rPr>
            </w:pPr>
            <w:r w:rsidRPr="00245204">
              <w:t xml:space="preserve"> </w:t>
            </w:r>
          </w:p>
          <w:p w:rsidR="00AE72F4" w:rsidRPr="00245204" w:rsidRDefault="00AE72F4" w:rsidP="00AE72F4">
            <w:pPr>
              <w:ind w:firstLine="317"/>
              <w:jc w:val="both"/>
            </w:pPr>
            <w:r w:rsidRPr="00245204">
              <w:t>Валюта обеспечения: Российский рубль.</w:t>
            </w:r>
          </w:p>
          <w:p w:rsidR="00AE72F4" w:rsidRDefault="00AE72F4" w:rsidP="00AE72F4">
            <w:pPr>
              <w:ind w:firstLine="317"/>
              <w:jc w:val="both"/>
            </w:pPr>
            <w:r w:rsidRPr="00245204">
              <w:t>Денежные средства в обеспечение Заявки вносятся в соответствии с Регламентом работы ЭТП.</w:t>
            </w:r>
          </w:p>
          <w:p w:rsidR="00AE72F4" w:rsidRPr="00A67529" w:rsidRDefault="00AE72F4" w:rsidP="00AE72F4">
            <w:pPr>
              <w:pStyle w:val="ad"/>
              <w:spacing w:before="0" w:beforeAutospacing="0" w:after="0" w:afterAutospacing="0"/>
              <w:ind w:firstLine="459"/>
              <w:jc w:val="both"/>
            </w:pPr>
            <w:r w:rsidRPr="00A67529">
              <w:t>Предоставленное обеспечение Заявки не возвращается в случаях:</w:t>
            </w:r>
          </w:p>
          <w:p w:rsidR="00AE72F4" w:rsidRPr="00A67529" w:rsidRDefault="00AE72F4" w:rsidP="00AE72F4">
            <w:pPr>
              <w:pStyle w:val="ad"/>
              <w:spacing w:before="0" w:beforeAutospacing="0" w:after="0" w:afterAutospacing="0"/>
              <w:ind w:left="317"/>
              <w:jc w:val="both"/>
            </w:pPr>
            <w:r w:rsidRPr="00A67529">
              <w:lastRenderedPageBreak/>
              <w:t xml:space="preserve">- уклонения Участника, для которого заключение договора (договоров) по результатам Открытого </w:t>
            </w:r>
            <w:r>
              <w:t>запроса предложений</w:t>
            </w:r>
            <w:r w:rsidRPr="00A67529">
              <w:t xml:space="preserve"> является обязательным, от заключения договора (договоров) по результатам Закупки в соответствии с </w:t>
            </w:r>
            <w:hyperlink w:anchor="_2.3._Условия_заключения" w:history="1">
              <w:r w:rsidRPr="00A67529">
                <w:rPr>
                  <w:rStyle w:val="a3"/>
                </w:rPr>
                <w:t>частью 2.3. «Условия заключения и исполнения договора»</w:t>
              </w:r>
            </w:hyperlink>
            <w:r w:rsidRPr="00A67529">
              <w:t xml:space="preserve"> настоящей Документации;</w:t>
            </w:r>
          </w:p>
          <w:p w:rsidR="005839DD" w:rsidRPr="005C24A0" w:rsidRDefault="00AE72F4" w:rsidP="00AE72F4">
            <w:pPr>
              <w:jc w:val="both"/>
            </w:pPr>
            <w:r w:rsidRPr="00245204">
              <w:t xml:space="preserve">- изменения или отзыва Претендентом/Участником Заявки после истечения срока предоставления Заявок (за исключением случаев, когда возможность изменения Заявок предусмотрена </w:t>
            </w:r>
            <w:hyperlink r:id="rId36" w:history="1">
              <w:r w:rsidRPr="00245204">
                <w:rPr>
                  <w:color w:val="0000FF"/>
                  <w:u w:val="single"/>
                </w:rPr>
                <w:t>Положением о закупках</w:t>
              </w:r>
            </w:hyperlink>
            <w:r w:rsidRPr="00245204">
              <w:rPr>
                <w:color w:val="0000FF"/>
                <w:u w:val="single"/>
              </w:rPr>
              <w:t xml:space="preserve"> </w:t>
            </w:r>
            <w:r w:rsidRPr="00245204">
              <w:t>или настоящей Документацией).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0A1044">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w:t>
            </w:r>
            <w:r>
              <w:lastRenderedPageBreak/>
              <w:t xml:space="preserve">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lastRenderedPageBreak/>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0A1044">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0A1044">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0A1044">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4A709A"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0A1044">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0A1044">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0A1044">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0A1044">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lastRenderedPageBreak/>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0A1044">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xml:space="preserve">- участником, которому присвоен второй номер по результатам Закупки, если Победитель закупки будет признан уклонившимся от </w:t>
            </w:r>
            <w:r w:rsidRPr="0062539C">
              <w:lastRenderedPageBreak/>
              <w:t>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rsidRPr="00B12588">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w:t>
            </w:r>
            <w:r w:rsidRPr="00A9277F">
              <w:rPr>
                <w:color w:val="000000"/>
              </w:rPr>
              <w:lastRenderedPageBreak/>
              <w:t>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0A1044">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0A1044">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w:t>
            </w:r>
            <w:r w:rsidRPr="00403DB6">
              <w:lastRenderedPageBreak/>
              <w:t xml:space="preserve">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0A1044">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A1044">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 xml:space="preserve">и (или) Претендент не соответствуют требованиям, установленным настоящей Документацией, и </w:t>
            </w:r>
            <w:r>
              <w:lastRenderedPageBreak/>
              <w:t>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0A1044">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D80BF9" w:rsidP="00F10DC1">
            <w:pPr>
              <w:ind w:firstLine="528"/>
              <w:jc w:val="both"/>
            </w:pPr>
            <w:r w:rsidRPr="00D305F8">
              <w:t xml:space="preserve">Приводятся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t xml:space="preserve"> </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 xml:space="preserve">количество поставляемого по заключаемому договору товара, объем работ, услуг могут быть изменены не более чем на 20 % </w:t>
            </w:r>
            <w:r w:rsidRPr="00774587">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9"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0A1044">
        <w:t>27</w:t>
      </w:r>
      <w:r>
        <w:fldChar w:fldCharType="end"/>
      </w:r>
      <w:r>
        <w:t xml:space="preserve"> настоящей Документации и </w:t>
      </w:r>
      <w:r w:rsidRPr="00774587">
        <w:t xml:space="preserve">п. 10.11 </w:t>
      </w:r>
      <w:hyperlink r:id="rId41"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0A1044">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lastRenderedPageBreak/>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0A1044">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0A1044">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0A1044">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lastRenderedPageBreak/>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3"/>
          <w:headerReference w:type="first" r:id="rId44"/>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Pr="005C24A0">
        <w:t xml:space="preserve"> от «___» __________ 20___ г. </w:t>
      </w:r>
    </w:p>
    <w:p w:rsidR="005839DD" w:rsidRPr="005C24A0" w:rsidRDefault="005839DD" w:rsidP="005839DD">
      <w:r w:rsidRPr="005C24A0">
        <w:t>№ ______</w:t>
      </w:r>
    </w:p>
    <w:p w:rsidR="005839DD" w:rsidRPr="005C24A0" w:rsidRDefault="005839DD" w:rsidP="005839DD"/>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p w:rsidR="009968B5" w:rsidRDefault="009968B5" w:rsidP="005839DD"/>
    <w:tbl>
      <w:tblPr>
        <w:tblStyle w:val="ac"/>
        <w:tblW w:w="14884" w:type="dxa"/>
        <w:tblInd w:w="-5" w:type="dxa"/>
        <w:tblLayout w:type="fixed"/>
        <w:tblLook w:val="04A0" w:firstRow="1" w:lastRow="0" w:firstColumn="1" w:lastColumn="0" w:noHBand="0" w:noVBand="1"/>
      </w:tblPr>
      <w:tblGrid>
        <w:gridCol w:w="709"/>
        <w:gridCol w:w="2126"/>
        <w:gridCol w:w="2410"/>
        <w:gridCol w:w="2268"/>
        <w:gridCol w:w="1559"/>
        <w:gridCol w:w="1985"/>
        <w:gridCol w:w="1843"/>
        <w:gridCol w:w="1984"/>
      </w:tblGrid>
      <w:tr w:rsidR="002D0F29" w:rsidTr="00ED768D">
        <w:trPr>
          <w:trHeight w:val="366"/>
        </w:trPr>
        <w:tc>
          <w:tcPr>
            <w:tcW w:w="709" w:type="dxa"/>
            <w:vMerge w:val="restart"/>
            <w:vAlign w:val="bottom"/>
          </w:tcPr>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r w:rsidRPr="00A81BBF">
              <w:rPr>
                <w:b/>
                <w:bCs/>
                <w:sz w:val="20"/>
                <w:szCs w:val="20"/>
              </w:rPr>
              <w:t>№ п/п</w:t>
            </w:r>
          </w:p>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p>
        </w:tc>
        <w:tc>
          <w:tcPr>
            <w:tcW w:w="2126" w:type="dxa"/>
            <w:vMerge w:val="restart"/>
            <w:vAlign w:val="bottom"/>
          </w:tcPr>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r w:rsidRPr="00A81BBF">
              <w:rPr>
                <w:b/>
                <w:bCs/>
                <w:sz w:val="20"/>
                <w:szCs w:val="20"/>
              </w:rPr>
              <w:t>Наименование объекта</w:t>
            </w:r>
          </w:p>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p>
        </w:tc>
        <w:tc>
          <w:tcPr>
            <w:tcW w:w="2410" w:type="dxa"/>
            <w:vMerge w:val="restart"/>
            <w:vAlign w:val="bottom"/>
          </w:tcPr>
          <w:p w:rsidR="002D0F29" w:rsidRPr="00A81BBF" w:rsidRDefault="002D0F29" w:rsidP="002D0F29">
            <w:pPr>
              <w:jc w:val="center"/>
              <w:rPr>
                <w:b/>
                <w:bCs/>
                <w:sz w:val="20"/>
                <w:szCs w:val="20"/>
              </w:rPr>
            </w:pPr>
            <w:r w:rsidRPr="00A81BBF">
              <w:rPr>
                <w:b/>
                <w:bCs/>
                <w:sz w:val="20"/>
                <w:szCs w:val="20"/>
              </w:rPr>
              <w:t>Адрес объекта</w:t>
            </w:r>
          </w:p>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p>
        </w:tc>
        <w:tc>
          <w:tcPr>
            <w:tcW w:w="2268" w:type="dxa"/>
            <w:vMerge w:val="restart"/>
          </w:tcPr>
          <w:p w:rsidR="002D0F29" w:rsidRPr="00A81BBF" w:rsidRDefault="002D0F29" w:rsidP="002D0F29">
            <w:pPr>
              <w:jc w:val="center"/>
              <w:rPr>
                <w:b/>
                <w:bCs/>
                <w:sz w:val="20"/>
                <w:szCs w:val="20"/>
              </w:rPr>
            </w:pPr>
          </w:p>
          <w:p w:rsidR="002D0F29" w:rsidRPr="00A81BBF" w:rsidRDefault="002D0F29" w:rsidP="002D0F29">
            <w:pPr>
              <w:jc w:val="center"/>
              <w:rPr>
                <w:b/>
                <w:bCs/>
                <w:sz w:val="20"/>
                <w:szCs w:val="20"/>
              </w:rPr>
            </w:pPr>
            <w:r w:rsidRPr="00A81BBF">
              <w:rPr>
                <w:b/>
                <w:bCs/>
                <w:sz w:val="20"/>
                <w:szCs w:val="20"/>
              </w:rPr>
              <w:t>Время (режим) оказания услуг</w:t>
            </w:r>
          </w:p>
        </w:tc>
        <w:tc>
          <w:tcPr>
            <w:tcW w:w="1559" w:type="dxa"/>
            <w:vMerge w:val="restart"/>
          </w:tcPr>
          <w:p w:rsidR="002D0F29" w:rsidRDefault="002D0F29" w:rsidP="002D0F29">
            <w:pPr>
              <w:jc w:val="center"/>
              <w:rPr>
                <w:b/>
                <w:sz w:val="20"/>
                <w:szCs w:val="20"/>
              </w:rPr>
            </w:pPr>
            <w:r>
              <w:rPr>
                <w:b/>
                <w:sz w:val="20"/>
                <w:szCs w:val="20"/>
              </w:rPr>
              <w:t>Начальная (максимальная ) стоимость услуг</w:t>
            </w:r>
          </w:p>
          <w:p w:rsidR="002D0F29" w:rsidRDefault="002D0F29" w:rsidP="002D0F29">
            <w:pPr>
              <w:jc w:val="center"/>
              <w:rPr>
                <w:b/>
                <w:sz w:val="20"/>
                <w:szCs w:val="20"/>
              </w:rPr>
            </w:pPr>
            <w:r w:rsidRPr="00A81BBF">
              <w:rPr>
                <w:b/>
                <w:sz w:val="20"/>
                <w:szCs w:val="20"/>
              </w:rPr>
              <w:t xml:space="preserve"> </w:t>
            </w:r>
            <w:r>
              <w:rPr>
                <w:b/>
                <w:sz w:val="20"/>
                <w:szCs w:val="20"/>
              </w:rPr>
              <w:t>за месяц</w:t>
            </w:r>
            <w:r w:rsidRPr="00A81BBF">
              <w:rPr>
                <w:b/>
                <w:sz w:val="20"/>
                <w:szCs w:val="20"/>
              </w:rPr>
              <w:t xml:space="preserve">, руб.  </w:t>
            </w:r>
          </w:p>
          <w:p w:rsidR="002D0F29" w:rsidRDefault="002D0F29" w:rsidP="002D0F29">
            <w:pPr>
              <w:jc w:val="center"/>
              <w:rPr>
                <w:b/>
                <w:sz w:val="20"/>
                <w:szCs w:val="20"/>
              </w:rPr>
            </w:pPr>
            <w:r w:rsidRPr="00A81BBF">
              <w:rPr>
                <w:b/>
                <w:sz w:val="20"/>
                <w:szCs w:val="20"/>
              </w:rPr>
              <w:t>(без НДС)</w:t>
            </w:r>
          </w:p>
        </w:tc>
        <w:tc>
          <w:tcPr>
            <w:tcW w:w="1985" w:type="dxa"/>
            <w:vMerge w:val="restart"/>
          </w:tcPr>
          <w:p w:rsidR="002D0F29" w:rsidRDefault="002D0F29" w:rsidP="002D0F29">
            <w:pPr>
              <w:jc w:val="center"/>
              <w:rPr>
                <w:b/>
                <w:sz w:val="20"/>
                <w:szCs w:val="20"/>
              </w:rPr>
            </w:pPr>
            <w:r>
              <w:rPr>
                <w:b/>
                <w:sz w:val="20"/>
                <w:szCs w:val="20"/>
              </w:rPr>
              <w:t>Начальная (максимальная)  стоимость услуг</w:t>
            </w:r>
          </w:p>
          <w:p w:rsidR="002D0F29" w:rsidRDefault="002D0F29" w:rsidP="002D0F29">
            <w:pPr>
              <w:jc w:val="center"/>
              <w:rPr>
                <w:b/>
                <w:sz w:val="20"/>
                <w:szCs w:val="20"/>
              </w:rPr>
            </w:pPr>
            <w:r w:rsidRPr="00A81BBF">
              <w:rPr>
                <w:b/>
                <w:sz w:val="20"/>
                <w:szCs w:val="20"/>
              </w:rPr>
              <w:t xml:space="preserve"> </w:t>
            </w:r>
            <w:r>
              <w:rPr>
                <w:b/>
                <w:sz w:val="20"/>
                <w:szCs w:val="20"/>
              </w:rPr>
              <w:t>за 12 месяцев</w:t>
            </w:r>
            <w:r w:rsidRPr="00A81BBF">
              <w:rPr>
                <w:b/>
                <w:sz w:val="20"/>
                <w:szCs w:val="20"/>
              </w:rPr>
              <w:t xml:space="preserve">, руб.  </w:t>
            </w:r>
          </w:p>
          <w:p w:rsidR="002D0F29" w:rsidRDefault="002D0F29" w:rsidP="002D0F29">
            <w:pPr>
              <w:jc w:val="center"/>
              <w:rPr>
                <w:b/>
                <w:sz w:val="20"/>
                <w:szCs w:val="20"/>
              </w:rPr>
            </w:pPr>
            <w:r w:rsidRPr="00A81BBF">
              <w:rPr>
                <w:b/>
                <w:sz w:val="20"/>
                <w:szCs w:val="20"/>
              </w:rPr>
              <w:t>(без НДС)</w:t>
            </w:r>
          </w:p>
        </w:tc>
        <w:tc>
          <w:tcPr>
            <w:tcW w:w="3827" w:type="dxa"/>
            <w:gridSpan w:val="2"/>
          </w:tcPr>
          <w:p w:rsidR="002D0F29" w:rsidRDefault="002D0F29" w:rsidP="002D0F29">
            <w:pPr>
              <w:jc w:val="center"/>
              <w:rPr>
                <w:b/>
                <w:sz w:val="20"/>
                <w:szCs w:val="20"/>
              </w:rPr>
            </w:pPr>
            <w:r>
              <w:rPr>
                <w:b/>
                <w:sz w:val="20"/>
                <w:szCs w:val="20"/>
              </w:rPr>
              <w:t>Предложение претендента</w:t>
            </w:r>
          </w:p>
        </w:tc>
      </w:tr>
      <w:tr w:rsidR="002D0F29" w:rsidTr="00ED768D">
        <w:trPr>
          <w:trHeight w:val="838"/>
        </w:trPr>
        <w:tc>
          <w:tcPr>
            <w:tcW w:w="709" w:type="dxa"/>
            <w:vMerge/>
            <w:vAlign w:val="bottom"/>
          </w:tcPr>
          <w:p w:rsidR="002D0F29" w:rsidRPr="00A81BBF" w:rsidRDefault="002D0F29" w:rsidP="002D0F29">
            <w:pPr>
              <w:jc w:val="center"/>
              <w:rPr>
                <w:b/>
                <w:bCs/>
                <w:sz w:val="20"/>
                <w:szCs w:val="20"/>
              </w:rPr>
            </w:pPr>
          </w:p>
        </w:tc>
        <w:tc>
          <w:tcPr>
            <w:tcW w:w="2126" w:type="dxa"/>
            <w:vMerge/>
            <w:vAlign w:val="bottom"/>
          </w:tcPr>
          <w:p w:rsidR="002D0F29" w:rsidRPr="00A81BBF" w:rsidRDefault="002D0F29" w:rsidP="002D0F29">
            <w:pPr>
              <w:jc w:val="center"/>
              <w:rPr>
                <w:b/>
                <w:bCs/>
                <w:sz w:val="20"/>
                <w:szCs w:val="20"/>
              </w:rPr>
            </w:pPr>
          </w:p>
        </w:tc>
        <w:tc>
          <w:tcPr>
            <w:tcW w:w="2410" w:type="dxa"/>
            <w:vMerge/>
            <w:vAlign w:val="bottom"/>
          </w:tcPr>
          <w:p w:rsidR="002D0F29" w:rsidRPr="00A81BBF" w:rsidRDefault="002D0F29" w:rsidP="002D0F29">
            <w:pPr>
              <w:jc w:val="center"/>
              <w:rPr>
                <w:b/>
                <w:bCs/>
                <w:sz w:val="20"/>
                <w:szCs w:val="20"/>
              </w:rPr>
            </w:pPr>
          </w:p>
        </w:tc>
        <w:tc>
          <w:tcPr>
            <w:tcW w:w="2268" w:type="dxa"/>
            <w:vMerge/>
          </w:tcPr>
          <w:p w:rsidR="002D0F29" w:rsidRPr="00A81BBF" w:rsidRDefault="002D0F29" w:rsidP="002D0F29">
            <w:pPr>
              <w:jc w:val="center"/>
              <w:rPr>
                <w:sz w:val="20"/>
                <w:szCs w:val="20"/>
              </w:rPr>
            </w:pPr>
          </w:p>
        </w:tc>
        <w:tc>
          <w:tcPr>
            <w:tcW w:w="1559" w:type="dxa"/>
            <w:vMerge/>
          </w:tcPr>
          <w:p w:rsidR="002D0F29" w:rsidRPr="00A81BBF" w:rsidRDefault="002D0F29" w:rsidP="002D0F29">
            <w:pPr>
              <w:jc w:val="center"/>
              <w:rPr>
                <w:b/>
                <w:sz w:val="20"/>
                <w:szCs w:val="20"/>
              </w:rPr>
            </w:pPr>
          </w:p>
        </w:tc>
        <w:tc>
          <w:tcPr>
            <w:tcW w:w="1985" w:type="dxa"/>
            <w:vMerge/>
          </w:tcPr>
          <w:p w:rsidR="002D0F29" w:rsidRDefault="002D0F29" w:rsidP="002D0F29">
            <w:pPr>
              <w:jc w:val="center"/>
              <w:rPr>
                <w:b/>
                <w:sz w:val="20"/>
                <w:szCs w:val="20"/>
              </w:rPr>
            </w:pPr>
          </w:p>
        </w:tc>
        <w:tc>
          <w:tcPr>
            <w:tcW w:w="1843" w:type="dxa"/>
          </w:tcPr>
          <w:p w:rsidR="002D0F29" w:rsidRDefault="002D0F29" w:rsidP="002D0F29">
            <w:pPr>
              <w:jc w:val="center"/>
              <w:rPr>
                <w:b/>
                <w:sz w:val="20"/>
                <w:szCs w:val="20"/>
              </w:rPr>
            </w:pPr>
            <w:r>
              <w:rPr>
                <w:b/>
                <w:sz w:val="20"/>
                <w:szCs w:val="20"/>
              </w:rPr>
              <w:t>Стоимость  услуг</w:t>
            </w:r>
          </w:p>
          <w:p w:rsidR="002D0F29" w:rsidRDefault="002D0F29" w:rsidP="002D0F29">
            <w:pPr>
              <w:jc w:val="center"/>
              <w:rPr>
                <w:b/>
                <w:sz w:val="20"/>
                <w:szCs w:val="20"/>
              </w:rPr>
            </w:pPr>
            <w:r w:rsidRPr="00A81BBF">
              <w:rPr>
                <w:b/>
                <w:sz w:val="20"/>
                <w:szCs w:val="20"/>
              </w:rPr>
              <w:t xml:space="preserve"> </w:t>
            </w:r>
            <w:r>
              <w:rPr>
                <w:b/>
                <w:sz w:val="20"/>
                <w:szCs w:val="20"/>
              </w:rPr>
              <w:t>за месяц</w:t>
            </w:r>
            <w:r w:rsidRPr="00A81BBF">
              <w:rPr>
                <w:b/>
                <w:sz w:val="20"/>
                <w:szCs w:val="20"/>
              </w:rPr>
              <w:t xml:space="preserve">, руб.  </w:t>
            </w:r>
          </w:p>
          <w:p w:rsidR="002D0F29" w:rsidRPr="00A81BBF" w:rsidRDefault="002D0F29" w:rsidP="002D0F29">
            <w:pPr>
              <w:jc w:val="center"/>
              <w:rPr>
                <w:b/>
                <w:sz w:val="20"/>
                <w:szCs w:val="20"/>
              </w:rPr>
            </w:pPr>
            <w:r w:rsidRPr="00A81BBF">
              <w:rPr>
                <w:b/>
                <w:sz w:val="20"/>
                <w:szCs w:val="20"/>
              </w:rPr>
              <w:t>(без НДС)</w:t>
            </w:r>
          </w:p>
        </w:tc>
        <w:tc>
          <w:tcPr>
            <w:tcW w:w="1984" w:type="dxa"/>
          </w:tcPr>
          <w:p w:rsidR="002D0F29" w:rsidRDefault="002D0F29" w:rsidP="002D0F29">
            <w:pPr>
              <w:jc w:val="center"/>
              <w:rPr>
                <w:b/>
                <w:sz w:val="20"/>
                <w:szCs w:val="20"/>
              </w:rPr>
            </w:pPr>
            <w:r>
              <w:rPr>
                <w:b/>
                <w:sz w:val="20"/>
                <w:szCs w:val="20"/>
              </w:rPr>
              <w:t xml:space="preserve">Стоимость  услуг </w:t>
            </w:r>
          </w:p>
          <w:p w:rsidR="002D0F29" w:rsidRDefault="002D0F29" w:rsidP="002D0F29">
            <w:pPr>
              <w:jc w:val="center"/>
              <w:rPr>
                <w:b/>
                <w:sz w:val="20"/>
                <w:szCs w:val="20"/>
              </w:rPr>
            </w:pPr>
            <w:r w:rsidRPr="00A81BBF">
              <w:rPr>
                <w:b/>
                <w:sz w:val="20"/>
                <w:szCs w:val="20"/>
              </w:rPr>
              <w:t xml:space="preserve"> </w:t>
            </w:r>
            <w:r>
              <w:rPr>
                <w:b/>
                <w:sz w:val="20"/>
                <w:szCs w:val="20"/>
              </w:rPr>
              <w:t>за 12 месяцев</w:t>
            </w:r>
            <w:r w:rsidRPr="00A81BBF">
              <w:rPr>
                <w:b/>
                <w:sz w:val="20"/>
                <w:szCs w:val="20"/>
              </w:rPr>
              <w:t xml:space="preserve">, руб.  </w:t>
            </w:r>
          </w:p>
          <w:p w:rsidR="002D0F29" w:rsidRDefault="002D0F29" w:rsidP="002D0F29">
            <w:pPr>
              <w:jc w:val="center"/>
              <w:rPr>
                <w:b/>
                <w:sz w:val="20"/>
                <w:szCs w:val="20"/>
              </w:rPr>
            </w:pPr>
            <w:r w:rsidRPr="00A81BBF">
              <w:rPr>
                <w:b/>
                <w:sz w:val="20"/>
                <w:szCs w:val="20"/>
              </w:rPr>
              <w:t>(без НДС)</w:t>
            </w:r>
          </w:p>
        </w:tc>
      </w:tr>
      <w:tr w:rsidR="002D0F29" w:rsidTr="00ED768D">
        <w:trPr>
          <w:trHeight w:val="182"/>
        </w:trPr>
        <w:tc>
          <w:tcPr>
            <w:tcW w:w="709" w:type="dxa"/>
          </w:tcPr>
          <w:p w:rsidR="002D0F29" w:rsidRPr="00D17949" w:rsidRDefault="002D0F29" w:rsidP="009968B5">
            <w:pPr>
              <w:jc w:val="center"/>
              <w:rPr>
                <w:b/>
                <w:sz w:val="20"/>
                <w:szCs w:val="20"/>
              </w:rPr>
            </w:pPr>
            <w:r w:rsidRPr="00D17949">
              <w:rPr>
                <w:b/>
                <w:sz w:val="20"/>
                <w:szCs w:val="20"/>
              </w:rPr>
              <w:t>1</w:t>
            </w:r>
          </w:p>
        </w:tc>
        <w:tc>
          <w:tcPr>
            <w:tcW w:w="2126" w:type="dxa"/>
          </w:tcPr>
          <w:p w:rsidR="002D0F29" w:rsidRPr="00D17949" w:rsidRDefault="002D0F29" w:rsidP="009968B5">
            <w:pPr>
              <w:jc w:val="center"/>
              <w:rPr>
                <w:b/>
                <w:sz w:val="20"/>
                <w:szCs w:val="20"/>
              </w:rPr>
            </w:pPr>
            <w:r w:rsidRPr="00D17949">
              <w:rPr>
                <w:b/>
                <w:sz w:val="20"/>
                <w:szCs w:val="20"/>
              </w:rPr>
              <w:t>2</w:t>
            </w:r>
          </w:p>
        </w:tc>
        <w:tc>
          <w:tcPr>
            <w:tcW w:w="2410" w:type="dxa"/>
          </w:tcPr>
          <w:p w:rsidR="002D0F29" w:rsidRPr="00D17949" w:rsidRDefault="002D0F29" w:rsidP="009968B5">
            <w:pPr>
              <w:jc w:val="center"/>
              <w:rPr>
                <w:b/>
                <w:sz w:val="20"/>
                <w:szCs w:val="20"/>
              </w:rPr>
            </w:pPr>
            <w:r w:rsidRPr="00D17949">
              <w:rPr>
                <w:b/>
                <w:sz w:val="20"/>
                <w:szCs w:val="20"/>
              </w:rPr>
              <w:t>3</w:t>
            </w:r>
          </w:p>
        </w:tc>
        <w:tc>
          <w:tcPr>
            <w:tcW w:w="2268" w:type="dxa"/>
          </w:tcPr>
          <w:p w:rsidR="002D0F29" w:rsidRPr="00D17949" w:rsidRDefault="002D0F29" w:rsidP="009968B5">
            <w:pPr>
              <w:jc w:val="center"/>
              <w:rPr>
                <w:b/>
                <w:sz w:val="20"/>
                <w:szCs w:val="20"/>
              </w:rPr>
            </w:pPr>
            <w:r w:rsidRPr="00D17949">
              <w:rPr>
                <w:b/>
                <w:sz w:val="20"/>
                <w:szCs w:val="20"/>
              </w:rPr>
              <w:t>4</w:t>
            </w:r>
          </w:p>
        </w:tc>
        <w:tc>
          <w:tcPr>
            <w:tcW w:w="1559" w:type="dxa"/>
          </w:tcPr>
          <w:p w:rsidR="002D0F29" w:rsidRPr="00D17949" w:rsidRDefault="002D0F29" w:rsidP="009968B5">
            <w:pPr>
              <w:jc w:val="center"/>
              <w:rPr>
                <w:b/>
                <w:sz w:val="20"/>
                <w:szCs w:val="20"/>
              </w:rPr>
            </w:pPr>
            <w:r>
              <w:rPr>
                <w:b/>
                <w:sz w:val="20"/>
                <w:szCs w:val="20"/>
              </w:rPr>
              <w:t>5</w:t>
            </w:r>
          </w:p>
        </w:tc>
        <w:tc>
          <w:tcPr>
            <w:tcW w:w="1985" w:type="dxa"/>
          </w:tcPr>
          <w:p w:rsidR="002D0F29" w:rsidRDefault="002D0F29" w:rsidP="009968B5">
            <w:pPr>
              <w:jc w:val="center"/>
              <w:rPr>
                <w:b/>
                <w:sz w:val="20"/>
                <w:szCs w:val="20"/>
              </w:rPr>
            </w:pPr>
            <w:r>
              <w:rPr>
                <w:b/>
                <w:sz w:val="20"/>
                <w:szCs w:val="20"/>
              </w:rPr>
              <w:t>6</w:t>
            </w:r>
          </w:p>
        </w:tc>
        <w:tc>
          <w:tcPr>
            <w:tcW w:w="1843" w:type="dxa"/>
          </w:tcPr>
          <w:p w:rsidR="002D0F29" w:rsidRDefault="002D0F29" w:rsidP="009968B5">
            <w:pPr>
              <w:jc w:val="center"/>
              <w:rPr>
                <w:b/>
                <w:sz w:val="20"/>
                <w:szCs w:val="20"/>
              </w:rPr>
            </w:pPr>
            <w:r>
              <w:rPr>
                <w:b/>
                <w:sz w:val="20"/>
                <w:szCs w:val="20"/>
              </w:rPr>
              <w:t>7</w:t>
            </w:r>
          </w:p>
        </w:tc>
        <w:tc>
          <w:tcPr>
            <w:tcW w:w="1984" w:type="dxa"/>
          </w:tcPr>
          <w:p w:rsidR="002D0F29" w:rsidRDefault="002D0F29" w:rsidP="009968B5">
            <w:pPr>
              <w:jc w:val="center"/>
              <w:rPr>
                <w:b/>
                <w:sz w:val="20"/>
                <w:szCs w:val="20"/>
              </w:rPr>
            </w:pPr>
            <w:r>
              <w:rPr>
                <w:b/>
                <w:sz w:val="20"/>
                <w:szCs w:val="20"/>
              </w:rPr>
              <w:t>8</w:t>
            </w:r>
          </w:p>
        </w:tc>
      </w:tr>
      <w:tr w:rsidR="002D0F29" w:rsidTr="00ED768D">
        <w:tc>
          <w:tcPr>
            <w:tcW w:w="709" w:type="dxa"/>
            <w:vAlign w:val="center"/>
          </w:tcPr>
          <w:p w:rsidR="002D0F29" w:rsidRPr="005541EA" w:rsidRDefault="002D0F29" w:rsidP="009968B5">
            <w:pPr>
              <w:spacing w:line="276" w:lineRule="auto"/>
              <w:jc w:val="center"/>
            </w:pPr>
            <w:r w:rsidRPr="005541EA">
              <w:t>1</w:t>
            </w:r>
          </w:p>
        </w:tc>
        <w:tc>
          <w:tcPr>
            <w:tcW w:w="2126" w:type="dxa"/>
            <w:vAlign w:val="center"/>
          </w:tcPr>
          <w:p w:rsidR="002D0F29" w:rsidRPr="005541EA" w:rsidRDefault="002D0F29" w:rsidP="009968B5">
            <w:pPr>
              <w:spacing w:line="276" w:lineRule="auto"/>
            </w:pPr>
            <w:r>
              <w:t>Г</w:t>
            </w:r>
            <w:r w:rsidRPr="005541EA">
              <w:t>ЦТЭ</w:t>
            </w:r>
            <w:r>
              <w:t>Т</w:t>
            </w:r>
          </w:p>
        </w:tc>
        <w:tc>
          <w:tcPr>
            <w:tcW w:w="2410" w:type="dxa"/>
            <w:vAlign w:val="center"/>
          </w:tcPr>
          <w:p w:rsidR="002D0F29" w:rsidRPr="003656FC" w:rsidRDefault="002D0F29" w:rsidP="009968B5">
            <w:pPr>
              <w:spacing w:line="276" w:lineRule="auto"/>
            </w:pPr>
            <w:r w:rsidRPr="003656FC">
              <w:t>г. Уфа, ул. Ленина, 30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Pr="00643B55" w:rsidRDefault="002D0F29" w:rsidP="002D0F29">
            <w:pPr>
              <w:jc w:val="center"/>
              <w:rPr>
                <w:highlight w:val="yellow"/>
              </w:rPr>
            </w:pPr>
            <w:r w:rsidRPr="00182CA1">
              <w:t>63 218,00</w:t>
            </w:r>
          </w:p>
        </w:tc>
        <w:tc>
          <w:tcPr>
            <w:tcW w:w="1985" w:type="dxa"/>
            <w:vAlign w:val="center"/>
          </w:tcPr>
          <w:p w:rsidR="002D0F29" w:rsidRPr="00643B55" w:rsidRDefault="002D0F29" w:rsidP="002D0F29">
            <w:pPr>
              <w:jc w:val="center"/>
              <w:rPr>
                <w:highlight w:val="yellow"/>
              </w:rPr>
            </w:pPr>
            <w:r w:rsidRPr="000029B5">
              <w:t>7</w:t>
            </w:r>
            <w:r>
              <w:t>58 616</w:t>
            </w:r>
            <w:r w:rsidRPr="000029B5">
              <w:t>,00</w:t>
            </w:r>
          </w:p>
        </w:tc>
        <w:tc>
          <w:tcPr>
            <w:tcW w:w="1843" w:type="dxa"/>
          </w:tcPr>
          <w:p w:rsidR="002D0F29" w:rsidRPr="000029B5" w:rsidRDefault="002D0F29" w:rsidP="009968B5">
            <w:pPr>
              <w:jc w:val="center"/>
            </w:pPr>
          </w:p>
        </w:tc>
        <w:tc>
          <w:tcPr>
            <w:tcW w:w="1984" w:type="dxa"/>
          </w:tcPr>
          <w:p w:rsidR="002D0F29" w:rsidRPr="000029B5"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w:t>
            </w:r>
          </w:p>
        </w:tc>
        <w:tc>
          <w:tcPr>
            <w:tcW w:w="2126" w:type="dxa"/>
            <w:vAlign w:val="center"/>
          </w:tcPr>
          <w:p w:rsidR="002D0F29" w:rsidRPr="005541EA" w:rsidRDefault="002D0F29" w:rsidP="009968B5">
            <w:pPr>
              <w:spacing w:line="276" w:lineRule="auto"/>
            </w:pPr>
            <w:r w:rsidRPr="005541EA">
              <w:t>АТС -72, 73</w:t>
            </w:r>
          </w:p>
        </w:tc>
        <w:tc>
          <w:tcPr>
            <w:tcW w:w="2410" w:type="dxa"/>
            <w:vAlign w:val="center"/>
          </w:tcPr>
          <w:p w:rsidR="002D0F29" w:rsidRPr="003656FC" w:rsidRDefault="002D0F29" w:rsidP="009968B5">
            <w:pPr>
              <w:spacing w:line="276" w:lineRule="auto"/>
            </w:pPr>
            <w:r w:rsidRPr="003656FC">
              <w:t>г. Уфа, ул. Ленина, 32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3</w:t>
            </w:r>
          </w:p>
        </w:tc>
        <w:tc>
          <w:tcPr>
            <w:tcW w:w="2126" w:type="dxa"/>
            <w:vAlign w:val="center"/>
          </w:tcPr>
          <w:p w:rsidR="002D0F29" w:rsidRPr="005541EA" w:rsidRDefault="002D0F29" w:rsidP="009968B5">
            <w:pPr>
              <w:spacing w:line="276" w:lineRule="auto"/>
            </w:pPr>
            <w:r w:rsidRPr="005541EA">
              <w:t>АТС -28, 52, 53</w:t>
            </w:r>
          </w:p>
        </w:tc>
        <w:tc>
          <w:tcPr>
            <w:tcW w:w="2410" w:type="dxa"/>
            <w:vAlign w:val="center"/>
          </w:tcPr>
          <w:p w:rsidR="002D0F29" w:rsidRPr="003656FC" w:rsidRDefault="002D0F29" w:rsidP="009968B5">
            <w:pPr>
              <w:spacing w:line="276" w:lineRule="auto"/>
            </w:pPr>
            <w:r w:rsidRPr="003656FC">
              <w:t>г. Уфа, ул. Кирова, 105</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4</w:t>
            </w:r>
          </w:p>
        </w:tc>
        <w:tc>
          <w:tcPr>
            <w:tcW w:w="2126" w:type="dxa"/>
            <w:vAlign w:val="center"/>
          </w:tcPr>
          <w:p w:rsidR="002D0F29" w:rsidRPr="005541EA" w:rsidRDefault="002D0F29" w:rsidP="009968B5">
            <w:pPr>
              <w:spacing w:line="276" w:lineRule="auto"/>
            </w:pPr>
            <w:r w:rsidRPr="005541EA">
              <w:t>АТС -31, 32, 35</w:t>
            </w:r>
          </w:p>
        </w:tc>
        <w:tc>
          <w:tcPr>
            <w:tcW w:w="2410" w:type="dxa"/>
            <w:vAlign w:val="center"/>
          </w:tcPr>
          <w:p w:rsidR="002D0F29" w:rsidRDefault="002D0F29" w:rsidP="009968B5">
            <w:pPr>
              <w:spacing w:line="276" w:lineRule="auto"/>
            </w:pPr>
            <w:r w:rsidRPr="003656FC">
              <w:t xml:space="preserve">г. Уфа, </w:t>
            </w:r>
          </w:p>
          <w:p w:rsidR="002D0F29" w:rsidRPr="003656FC" w:rsidRDefault="002D0F29" w:rsidP="009968B5">
            <w:pPr>
              <w:spacing w:line="276" w:lineRule="auto"/>
            </w:pPr>
            <w:r w:rsidRPr="003656FC">
              <w:t>ул. Российская, 19</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5</w:t>
            </w:r>
          </w:p>
        </w:tc>
        <w:tc>
          <w:tcPr>
            <w:tcW w:w="2126" w:type="dxa"/>
            <w:vAlign w:val="center"/>
          </w:tcPr>
          <w:p w:rsidR="002D0F29" w:rsidRPr="005541EA" w:rsidRDefault="002D0F29" w:rsidP="009968B5">
            <w:pPr>
              <w:spacing w:line="276" w:lineRule="auto"/>
            </w:pPr>
            <w:r w:rsidRPr="005541EA">
              <w:t>АТС -45, 47, 65, 67</w:t>
            </w:r>
          </w:p>
        </w:tc>
        <w:tc>
          <w:tcPr>
            <w:tcW w:w="2410" w:type="dxa"/>
            <w:vAlign w:val="center"/>
          </w:tcPr>
          <w:p w:rsidR="002D0F29" w:rsidRPr="003656FC" w:rsidRDefault="002D0F29" w:rsidP="009968B5">
            <w:pPr>
              <w:spacing w:line="276" w:lineRule="auto"/>
            </w:pPr>
            <w:r>
              <w:t>г.</w:t>
            </w:r>
            <w:r w:rsidRPr="003656FC">
              <w:t xml:space="preserve"> Уфа, ул.</w:t>
            </w:r>
            <w:r>
              <w:t xml:space="preserve"> </w:t>
            </w:r>
            <w:r w:rsidRPr="003656FC">
              <w:t>Борисоглебского,41</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6</w:t>
            </w:r>
          </w:p>
        </w:tc>
        <w:tc>
          <w:tcPr>
            <w:tcW w:w="2126" w:type="dxa"/>
            <w:vAlign w:val="center"/>
          </w:tcPr>
          <w:p w:rsidR="002D0F29" w:rsidRPr="005541EA" w:rsidRDefault="002D0F29" w:rsidP="009968B5">
            <w:pPr>
              <w:spacing w:line="276" w:lineRule="auto"/>
            </w:pPr>
            <w:r w:rsidRPr="005541EA">
              <w:t>АТС -33, 37</w:t>
            </w:r>
          </w:p>
        </w:tc>
        <w:tc>
          <w:tcPr>
            <w:tcW w:w="2410" w:type="dxa"/>
            <w:vAlign w:val="center"/>
          </w:tcPr>
          <w:p w:rsidR="002D0F29" w:rsidRDefault="002D0F29" w:rsidP="009968B5">
            <w:pPr>
              <w:spacing w:line="276" w:lineRule="auto"/>
            </w:pPr>
            <w:r w:rsidRPr="003656FC">
              <w:t xml:space="preserve">г. Уфа, </w:t>
            </w:r>
          </w:p>
          <w:p w:rsidR="002D0F29" w:rsidRPr="003656FC" w:rsidRDefault="002D0F29" w:rsidP="009968B5">
            <w:pPr>
              <w:spacing w:line="276" w:lineRule="auto"/>
            </w:pPr>
            <w:r w:rsidRPr="003656FC">
              <w:t>ул. Луганская, 37/2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7</w:t>
            </w:r>
          </w:p>
        </w:tc>
        <w:tc>
          <w:tcPr>
            <w:tcW w:w="2126" w:type="dxa"/>
            <w:vAlign w:val="center"/>
          </w:tcPr>
          <w:p w:rsidR="002D0F29" w:rsidRPr="005541EA" w:rsidRDefault="002D0F29" w:rsidP="009968B5">
            <w:pPr>
              <w:spacing w:line="276" w:lineRule="auto"/>
            </w:pPr>
            <w:r w:rsidRPr="005541EA">
              <w:t>АТС -50, 51</w:t>
            </w:r>
          </w:p>
        </w:tc>
        <w:tc>
          <w:tcPr>
            <w:tcW w:w="2410" w:type="dxa"/>
            <w:vAlign w:val="center"/>
          </w:tcPr>
          <w:p w:rsidR="002D0F29" w:rsidRPr="003656FC" w:rsidRDefault="002D0F29" w:rsidP="009968B5">
            <w:pPr>
              <w:spacing w:line="276" w:lineRule="auto"/>
            </w:pPr>
            <w:r w:rsidRPr="003656FC">
              <w:t>г. Уфа, ул. Гоголя, 59</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lastRenderedPageBreak/>
              <w:t>8</w:t>
            </w:r>
          </w:p>
        </w:tc>
        <w:tc>
          <w:tcPr>
            <w:tcW w:w="2126" w:type="dxa"/>
            <w:vAlign w:val="center"/>
          </w:tcPr>
          <w:p w:rsidR="002D0F29" w:rsidRPr="005541EA" w:rsidRDefault="002D0F29" w:rsidP="009968B5">
            <w:pPr>
              <w:spacing w:line="276" w:lineRule="auto"/>
            </w:pPr>
            <w:r w:rsidRPr="005541EA">
              <w:t>АТС -30, 34, 36</w:t>
            </w:r>
          </w:p>
        </w:tc>
        <w:tc>
          <w:tcPr>
            <w:tcW w:w="2410" w:type="dxa"/>
            <w:vAlign w:val="center"/>
          </w:tcPr>
          <w:p w:rsidR="002D0F29" w:rsidRDefault="002D0F29" w:rsidP="009968B5">
            <w:pPr>
              <w:spacing w:line="276" w:lineRule="auto"/>
            </w:pPr>
            <w:r w:rsidRPr="003656FC">
              <w:t xml:space="preserve">г. Уфа, </w:t>
            </w:r>
          </w:p>
          <w:p w:rsidR="002D0F29" w:rsidRPr="003656FC" w:rsidRDefault="002D0F29" w:rsidP="009968B5">
            <w:pPr>
              <w:spacing w:line="276" w:lineRule="auto"/>
            </w:pPr>
            <w:r w:rsidRPr="003656FC">
              <w:t>ул. Гагарина, 39/2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5922CA">
              <w:t>758 616,00</w:t>
            </w:r>
          </w:p>
        </w:tc>
        <w:tc>
          <w:tcPr>
            <w:tcW w:w="1843" w:type="dxa"/>
          </w:tcPr>
          <w:p w:rsidR="002D0F29" w:rsidRPr="005922CA" w:rsidRDefault="002D0F29" w:rsidP="009968B5">
            <w:pPr>
              <w:jc w:val="center"/>
            </w:pPr>
          </w:p>
        </w:tc>
        <w:tc>
          <w:tcPr>
            <w:tcW w:w="1984" w:type="dxa"/>
          </w:tcPr>
          <w:p w:rsidR="002D0F29" w:rsidRPr="005922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9</w:t>
            </w:r>
          </w:p>
        </w:tc>
        <w:tc>
          <w:tcPr>
            <w:tcW w:w="2126" w:type="dxa"/>
            <w:vAlign w:val="center"/>
          </w:tcPr>
          <w:p w:rsidR="002D0F29" w:rsidRPr="005541EA" w:rsidRDefault="002D0F29" w:rsidP="009968B5">
            <w:pPr>
              <w:spacing w:line="276" w:lineRule="auto"/>
            </w:pPr>
            <w:r w:rsidRPr="005541EA">
              <w:t>АТС -38,39</w:t>
            </w:r>
          </w:p>
        </w:tc>
        <w:tc>
          <w:tcPr>
            <w:tcW w:w="2410" w:type="dxa"/>
            <w:vAlign w:val="center"/>
          </w:tcPr>
          <w:p w:rsidR="002D0F29" w:rsidRDefault="002D0F29" w:rsidP="009968B5">
            <w:pPr>
              <w:spacing w:line="276" w:lineRule="auto"/>
            </w:pPr>
            <w:r w:rsidRPr="003656FC">
              <w:t xml:space="preserve">г. Уфа, </w:t>
            </w:r>
          </w:p>
          <w:p w:rsidR="002D0F29" w:rsidRPr="003656FC" w:rsidRDefault="002D0F29" w:rsidP="009968B5">
            <w:pPr>
              <w:spacing w:line="276" w:lineRule="auto"/>
            </w:pPr>
            <w:r w:rsidRPr="003656FC">
              <w:t>ул.</w:t>
            </w:r>
            <w:r>
              <w:t xml:space="preserve"> </w:t>
            </w:r>
            <w:r w:rsidRPr="003656FC">
              <w:t>Т.</w:t>
            </w:r>
            <w:r>
              <w:t xml:space="preserve"> </w:t>
            </w:r>
            <w:r w:rsidRPr="003656FC">
              <w:t>Янаби, 32/1</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10</w:t>
            </w:r>
          </w:p>
        </w:tc>
        <w:tc>
          <w:tcPr>
            <w:tcW w:w="2126" w:type="dxa"/>
            <w:vAlign w:val="center"/>
          </w:tcPr>
          <w:p w:rsidR="002D0F29" w:rsidRPr="005541EA" w:rsidRDefault="002D0F29" w:rsidP="009968B5">
            <w:pPr>
              <w:spacing w:line="276" w:lineRule="auto"/>
            </w:pPr>
            <w:r>
              <w:t xml:space="preserve">Промбаза </w:t>
            </w:r>
          </w:p>
        </w:tc>
        <w:tc>
          <w:tcPr>
            <w:tcW w:w="2410" w:type="dxa"/>
            <w:vAlign w:val="center"/>
          </w:tcPr>
          <w:p w:rsidR="002D0F29" w:rsidRDefault="002D0F29" w:rsidP="009968B5">
            <w:pPr>
              <w:spacing w:line="276" w:lineRule="auto"/>
            </w:pPr>
            <w:r w:rsidRPr="003656FC">
              <w:t xml:space="preserve">г. Уфа, </w:t>
            </w:r>
          </w:p>
          <w:p w:rsidR="002D0F29" w:rsidRPr="003656FC" w:rsidRDefault="002D0F29" w:rsidP="009968B5">
            <w:pPr>
              <w:spacing w:line="276" w:lineRule="auto"/>
            </w:pPr>
            <w:r w:rsidRPr="003656FC">
              <w:t>ул. Вологодская, 150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11</w:t>
            </w:r>
          </w:p>
        </w:tc>
        <w:tc>
          <w:tcPr>
            <w:tcW w:w="2126" w:type="dxa"/>
            <w:vAlign w:val="center"/>
          </w:tcPr>
          <w:p w:rsidR="002D0F29" w:rsidRPr="005541EA" w:rsidRDefault="002D0F29" w:rsidP="009968B5">
            <w:pPr>
              <w:spacing w:line="276" w:lineRule="auto"/>
            </w:pPr>
            <w:r>
              <w:t>Админ. здание</w:t>
            </w:r>
          </w:p>
        </w:tc>
        <w:tc>
          <w:tcPr>
            <w:tcW w:w="2410" w:type="dxa"/>
            <w:vAlign w:val="center"/>
          </w:tcPr>
          <w:p w:rsidR="002D0F29" w:rsidRPr="003656FC" w:rsidRDefault="002D0F29" w:rsidP="009968B5">
            <w:pPr>
              <w:spacing w:line="276" w:lineRule="auto"/>
            </w:pPr>
            <w:r w:rsidRPr="003656FC">
              <w:t>г. Уфа, ул. Ленина, 30/1</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t>12</w:t>
            </w:r>
          </w:p>
        </w:tc>
        <w:tc>
          <w:tcPr>
            <w:tcW w:w="2126" w:type="dxa"/>
            <w:vAlign w:val="center"/>
          </w:tcPr>
          <w:p w:rsidR="002D0F29" w:rsidRPr="005541EA" w:rsidRDefault="002D0F29" w:rsidP="009968B5">
            <w:pPr>
              <w:spacing w:line="276" w:lineRule="auto"/>
            </w:pPr>
            <w:r>
              <w:t>Промбаза</w:t>
            </w:r>
          </w:p>
        </w:tc>
        <w:tc>
          <w:tcPr>
            <w:tcW w:w="2410" w:type="dxa"/>
            <w:vAlign w:val="center"/>
          </w:tcPr>
          <w:p w:rsidR="002D0F29" w:rsidRDefault="002D0F29" w:rsidP="009968B5">
            <w:pPr>
              <w:spacing w:line="276" w:lineRule="auto"/>
            </w:pPr>
            <w:r w:rsidRPr="005541EA">
              <w:t xml:space="preserve">г. Уфа, </w:t>
            </w:r>
          </w:p>
          <w:p w:rsidR="002D0F29" w:rsidRPr="005541EA" w:rsidRDefault="002D0F29" w:rsidP="009968B5">
            <w:pPr>
              <w:spacing w:line="276" w:lineRule="auto"/>
            </w:pPr>
            <w:r w:rsidRPr="005541EA">
              <w:t>ул. Каспийская, 14</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1</w:t>
            </w:r>
            <w:r>
              <w:t>3</w:t>
            </w:r>
          </w:p>
        </w:tc>
        <w:tc>
          <w:tcPr>
            <w:tcW w:w="2126" w:type="dxa"/>
            <w:vAlign w:val="center"/>
          </w:tcPr>
          <w:p w:rsidR="002D0F29" w:rsidRPr="005541EA" w:rsidRDefault="002D0F29" w:rsidP="009968B5">
            <w:pPr>
              <w:spacing w:line="276" w:lineRule="auto"/>
            </w:pPr>
            <w:r w:rsidRPr="005541EA">
              <w:t>Участок 2-й группы</w:t>
            </w:r>
          </w:p>
        </w:tc>
        <w:tc>
          <w:tcPr>
            <w:tcW w:w="2410" w:type="dxa"/>
            <w:vAlign w:val="center"/>
          </w:tcPr>
          <w:p w:rsidR="002D0F29" w:rsidRPr="005541EA" w:rsidRDefault="002D0F29" w:rsidP="009968B5">
            <w:pPr>
              <w:spacing w:line="276" w:lineRule="auto"/>
            </w:pPr>
            <w:r w:rsidRPr="005541EA">
              <w:t>п. Чишмы, ул. Железнодорожная, 24/2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7B4F28">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0F724D" w:rsidRDefault="002D0F29" w:rsidP="009968B5">
            <w:pPr>
              <w:spacing w:line="276" w:lineRule="auto"/>
              <w:jc w:val="center"/>
            </w:pPr>
            <w:r w:rsidRPr="000F724D">
              <w:t>1</w:t>
            </w:r>
            <w:r>
              <w:t>4</w:t>
            </w:r>
          </w:p>
        </w:tc>
        <w:tc>
          <w:tcPr>
            <w:tcW w:w="2126" w:type="dxa"/>
            <w:vAlign w:val="center"/>
          </w:tcPr>
          <w:p w:rsidR="002D0F29" w:rsidRPr="005541EA" w:rsidRDefault="002D0F29" w:rsidP="009968B5">
            <w:pPr>
              <w:spacing w:line="276" w:lineRule="auto"/>
            </w:pPr>
            <w:r>
              <w:t>МЦТЭТ</w:t>
            </w:r>
          </w:p>
        </w:tc>
        <w:tc>
          <w:tcPr>
            <w:tcW w:w="2410" w:type="dxa"/>
            <w:vAlign w:val="center"/>
          </w:tcPr>
          <w:p w:rsidR="002D0F29" w:rsidRPr="005541EA" w:rsidRDefault="002D0F29" w:rsidP="009968B5">
            <w:pPr>
              <w:spacing w:line="276" w:lineRule="auto"/>
            </w:pPr>
            <w:r w:rsidRPr="005541EA">
              <w:t>г. Стерлитамак, ул. Коммунистическая, 30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0F724D" w:rsidRDefault="002D0F29" w:rsidP="009968B5">
            <w:pPr>
              <w:spacing w:line="276" w:lineRule="auto"/>
              <w:jc w:val="center"/>
            </w:pPr>
            <w:r>
              <w:t>15</w:t>
            </w:r>
          </w:p>
        </w:tc>
        <w:tc>
          <w:tcPr>
            <w:tcW w:w="2126" w:type="dxa"/>
            <w:vAlign w:val="center"/>
          </w:tcPr>
          <w:p w:rsidR="002D0F29" w:rsidRPr="005541EA" w:rsidRDefault="002D0F29" w:rsidP="009968B5">
            <w:pPr>
              <w:spacing w:line="276" w:lineRule="auto"/>
            </w:pPr>
            <w:r w:rsidRPr="005541EA">
              <w:t>гараж М</w:t>
            </w:r>
            <w:r>
              <w:t>ЦТ</w:t>
            </w:r>
            <w:r w:rsidRPr="005541EA">
              <w:t>Э</w:t>
            </w:r>
            <w:r>
              <w:t>Т</w:t>
            </w:r>
          </w:p>
        </w:tc>
        <w:tc>
          <w:tcPr>
            <w:tcW w:w="2410" w:type="dxa"/>
            <w:vAlign w:val="center"/>
          </w:tcPr>
          <w:p w:rsidR="002D0F29" w:rsidRPr="005541EA" w:rsidRDefault="002D0F29" w:rsidP="009968B5">
            <w:pPr>
              <w:spacing w:line="276" w:lineRule="auto"/>
            </w:pPr>
            <w:r w:rsidRPr="005541EA">
              <w:t>г. Стерлитамак, ул. Коммунистическая, 30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0F724D" w:rsidRDefault="002D0F29" w:rsidP="009968B5">
            <w:pPr>
              <w:spacing w:line="276" w:lineRule="auto"/>
              <w:jc w:val="center"/>
            </w:pPr>
            <w:r w:rsidRPr="000F724D">
              <w:t>16</w:t>
            </w:r>
          </w:p>
        </w:tc>
        <w:tc>
          <w:tcPr>
            <w:tcW w:w="2126" w:type="dxa"/>
            <w:vAlign w:val="center"/>
          </w:tcPr>
          <w:p w:rsidR="002D0F29" w:rsidRPr="005541EA" w:rsidRDefault="002D0F29" w:rsidP="009968B5">
            <w:pPr>
              <w:spacing w:line="276" w:lineRule="auto"/>
            </w:pPr>
            <w:r w:rsidRPr="005541EA">
              <w:t>АТС-21/25</w:t>
            </w:r>
          </w:p>
        </w:tc>
        <w:tc>
          <w:tcPr>
            <w:tcW w:w="2410" w:type="dxa"/>
            <w:vAlign w:val="center"/>
          </w:tcPr>
          <w:p w:rsidR="002D0F29" w:rsidRDefault="002D0F29" w:rsidP="009968B5">
            <w:pPr>
              <w:spacing w:line="276" w:lineRule="auto"/>
            </w:pPr>
            <w:r w:rsidRPr="005541EA">
              <w:t xml:space="preserve">г. Стерлитамак, </w:t>
            </w:r>
          </w:p>
          <w:p w:rsidR="002D0F29" w:rsidRPr="005541EA" w:rsidRDefault="002D0F29" w:rsidP="009968B5">
            <w:pPr>
              <w:spacing w:line="276" w:lineRule="auto"/>
            </w:pPr>
            <w:r w:rsidRPr="005541EA">
              <w:t>ул.</w:t>
            </w:r>
            <w:r>
              <w:t xml:space="preserve"> </w:t>
            </w:r>
            <w:r w:rsidRPr="005541EA">
              <w:t>Сако-Ванцетти, 23</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0F724D" w:rsidRDefault="002D0F29" w:rsidP="009968B5">
            <w:pPr>
              <w:spacing w:line="276" w:lineRule="auto"/>
              <w:jc w:val="center"/>
            </w:pPr>
            <w:r w:rsidRPr="000F724D">
              <w:t>17</w:t>
            </w:r>
          </w:p>
        </w:tc>
        <w:tc>
          <w:tcPr>
            <w:tcW w:w="2126" w:type="dxa"/>
            <w:vAlign w:val="center"/>
          </w:tcPr>
          <w:p w:rsidR="002D0F29" w:rsidRPr="005541EA" w:rsidRDefault="002D0F29" w:rsidP="009968B5">
            <w:pPr>
              <w:spacing w:line="276" w:lineRule="auto"/>
            </w:pPr>
            <w:r w:rsidRPr="005541EA">
              <w:t>АТС-6, 2</w:t>
            </w:r>
          </w:p>
        </w:tc>
        <w:tc>
          <w:tcPr>
            <w:tcW w:w="2410" w:type="dxa"/>
            <w:vAlign w:val="center"/>
          </w:tcPr>
          <w:p w:rsidR="002D0F29" w:rsidRDefault="002D0F29" w:rsidP="009968B5">
            <w:pPr>
              <w:spacing w:line="276" w:lineRule="auto"/>
            </w:pPr>
            <w:r w:rsidRPr="005541EA">
              <w:t xml:space="preserve">г. Салават, </w:t>
            </w:r>
          </w:p>
          <w:p w:rsidR="002D0F29" w:rsidRPr="005541EA" w:rsidRDefault="002D0F29" w:rsidP="009968B5">
            <w:pPr>
              <w:spacing w:line="276" w:lineRule="auto"/>
            </w:pPr>
            <w:r w:rsidRPr="005541EA">
              <w:t>ул. Октябрь</w:t>
            </w:r>
            <w:r>
              <w:t>с</w:t>
            </w:r>
            <w:r w:rsidRPr="005541EA">
              <w:t>кая, 33</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0F724D" w:rsidRDefault="002D0F29" w:rsidP="009968B5">
            <w:pPr>
              <w:spacing w:line="276" w:lineRule="auto"/>
              <w:jc w:val="center"/>
            </w:pPr>
            <w:r w:rsidRPr="000F724D">
              <w:t>18</w:t>
            </w:r>
          </w:p>
        </w:tc>
        <w:tc>
          <w:tcPr>
            <w:tcW w:w="2126" w:type="dxa"/>
            <w:vAlign w:val="center"/>
          </w:tcPr>
          <w:p w:rsidR="002D0F29" w:rsidRPr="005541EA" w:rsidRDefault="002D0F29" w:rsidP="009968B5">
            <w:pPr>
              <w:spacing w:line="276" w:lineRule="auto"/>
            </w:pPr>
            <w:r w:rsidRPr="005541EA">
              <w:t>АТС-3, 4</w:t>
            </w:r>
          </w:p>
        </w:tc>
        <w:tc>
          <w:tcPr>
            <w:tcW w:w="2410" w:type="dxa"/>
            <w:vAlign w:val="center"/>
          </w:tcPr>
          <w:p w:rsidR="002D0F29" w:rsidRDefault="002D0F29" w:rsidP="009968B5">
            <w:pPr>
              <w:spacing w:line="276" w:lineRule="auto"/>
            </w:pPr>
            <w:r w:rsidRPr="005541EA">
              <w:t xml:space="preserve">г. Салават, </w:t>
            </w:r>
          </w:p>
          <w:p w:rsidR="002D0F29" w:rsidRPr="005541EA" w:rsidRDefault="002D0F29" w:rsidP="009968B5">
            <w:pPr>
              <w:spacing w:line="276" w:lineRule="auto"/>
            </w:pPr>
            <w:r w:rsidRPr="005541EA">
              <w:t>ул. Островского, 53</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19</w:t>
            </w:r>
          </w:p>
        </w:tc>
        <w:tc>
          <w:tcPr>
            <w:tcW w:w="2126" w:type="dxa"/>
            <w:vAlign w:val="center"/>
          </w:tcPr>
          <w:p w:rsidR="002D0F29" w:rsidRPr="005541EA" w:rsidRDefault="002D0F29" w:rsidP="009968B5">
            <w:pPr>
              <w:spacing w:line="276" w:lineRule="auto"/>
            </w:pPr>
            <w:r w:rsidRPr="005541EA">
              <w:t>АТС-5</w:t>
            </w:r>
          </w:p>
        </w:tc>
        <w:tc>
          <w:tcPr>
            <w:tcW w:w="2410" w:type="dxa"/>
            <w:vAlign w:val="center"/>
          </w:tcPr>
          <w:p w:rsidR="002D0F29" w:rsidRDefault="002D0F29" w:rsidP="009968B5">
            <w:pPr>
              <w:spacing w:line="276" w:lineRule="auto"/>
            </w:pPr>
            <w:r w:rsidRPr="005541EA">
              <w:t>г. Туймазы</w:t>
            </w:r>
            <w:r>
              <w:t xml:space="preserve">, </w:t>
            </w:r>
          </w:p>
          <w:p w:rsidR="002D0F29" w:rsidRPr="005541EA" w:rsidRDefault="002D0F29" w:rsidP="009968B5">
            <w:pPr>
              <w:spacing w:line="276" w:lineRule="auto"/>
            </w:pPr>
            <w:r>
              <w:t>ул. Чехова, 1б</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8C12AB">
              <w:t>63 218,00</w:t>
            </w:r>
          </w:p>
        </w:tc>
        <w:tc>
          <w:tcPr>
            <w:tcW w:w="1985" w:type="dxa"/>
            <w:vAlign w:val="center"/>
          </w:tcPr>
          <w:p w:rsidR="002D0F29" w:rsidRDefault="002D0F29" w:rsidP="002D0F29">
            <w:pPr>
              <w:jc w:val="center"/>
            </w:pPr>
            <w:r w:rsidRPr="004A58CA">
              <w:t>758 616,00</w:t>
            </w:r>
          </w:p>
        </w:tc>
        <w:tc>
          <w:tcPr>
            <w:tcW w:w="1843" w:type="dxa"/>
          </w:tcPr>
          <w:p w:rsidR="002D0F29" w:rsidRPr="004A58CA" w:rsidRDefault="002D0F29" w:rsidP="009968B5">
            <w:pPr>
              <w:jc w:val="center"/>
            </w:pPr>
          </w:p>
        </w:tc>
        <w:tc>
          <w:tcPr>
            <w:tcW w:w="1984" w:type="dxa"/>
          </w:tcPr>
          <w:p w:rsidR="002D0F29" w:rsidRPr="004A58CA" w:rsidRDefault="002D0F29" w:rsidP="009968B5">
            <w:pPr>
              <w:jc w:val="center"/>
            </w:pPr>
          </w:p>
        </w:tc>
      </w:tr>
      <w:tr w:rsidR="002D0F29" w:rsidTr="00ED768D">
        <w:trPr>
          <w:trHeight w:val="675"/>
        </w:trPr>
        <w:tc>
          <w:tcPr>
            <w:tcW w:w="709" w:type="dxa"/>
            <w:vAlign w:val="center"/>
          </w:tcPr>
          <w:p w:rsidR="002D0F29" w:rsidRPr="005541EA" w:rsidRDefault="002D0F29" w:rsidP="009968B5">
            <w:pPr>
              <w:spacing w:line="276" w:lineRule="auto"/>
              <w:jc w:val="center"/>
            </w:pPr>
            <w:r w:rsidRPr="005541EA">
              <w:lastRenderedPageBreak/>
              <w:t>20</w:t>
            </w:r>
          </w:p>
        </w:tc>
        <w:tc>
          <w:tcPr>
            <w:tcW w:w="2126" w:type="dxa"/>
            <w:vAlign w:val="center"/>
          </w:tcPr>
          <w:p w:rsidR="002D0F29" w:rsidRPr="005541EA" w:rsidRDefault="002D0F29" w:rsidP="009968B5">
            <w:pPr>
              <w:spacing w:line="276" w:lineRule="auto"/>
            </w:pPr>
            <w:r>
              <w:t>МЦТЭТ</w:t>
            </w:r>
          </w:p>
        </w:tc>
        <w:tc>
          <w:tcPr>
            <w:tcW w:w="2410" w:type="dxa"/>
            <w:vAlign w:val="center"/>
          </w:tcPr>
          <w:p w:rsidR="002D0F29" w:rsidRDefault="002D0F29" w:rsidP="009968B5">
            <w:pPr>
              <w:spacing w:line="276" w:lineRule="auto"/>
            </w:pPr>
            <w:r w:rsidRPr="005541EA">
              <w:t xml:space="preserve">г. Белебей, </w:t>
            </w:r>
          </w:p>
          <w:p w:rsidR="002D0F29" w:rsidRPr="005541EA" w:rsidRDefault="002D0F29" w:rsidP="009968B5">
            <w:pPr>
              <w:spacing w:line="276" w:lineRule="auto"/>
            </w:pPr>
            <w:r w:rsidRPr="005541EA">
              <w:t>ул. Ленина, 7</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w:t>
            </w:r>
            <w:r>
              <w:t>1</w:t>
            </w:r>
          </w:p>
        </w:tc>
        <w:tc>
          <w:tcPr>
            <w:tcW w:w="2126" w:type="dxa"/>
            <w:vAlign w:val="center"/>
          </w:tcPr>
          <w:p w:rsidR="002D0F29" w:rsidRPr="005541EA" w:rsidRDefault="002D0F29" w:rsidP="009968B5">
            <w:pPr>
              <w:spacing w:line="276" w:lineRule="auto"/>
            </w:pPr>
            <w:r w:rsidRPr="005541EA">
              <w:t>М</w:t>
            </w:r>
            <w:r>
              <w:t>ЦТЭТ</w:t>
            </w:r>
          </w:p>
        </w:tc>
        <w:tc>
          <w:tcPr>
            <w:tcW w:w="2410" w:type="dxa"/>
            <w:vAlign w:val="center"/>
          </w:tcPr>
          <w:p w:rsidR="002D0F29" w:rsidRDefault="002D0F29" w:rsidP="009968B5">
            <w:pPr>
              <w:spacing w:line="276" w:lineRule="auto"/>
            </w:pPr>
            <w:r w:rsidRPr="005541EA">
              <w:t xml:space="preserve">г. Белорецк, </w:t>
            </w:r>
          </w:p>
          <w:p w:rsidR="002D0F29" w:rsidRPr="005541EA" w:rsidRDefault="002D0F29" w:rsidP="009968B5">
            <w:pPr>
              <w:spacing w:line="276" w:lineRule="auto"/>
            </w:pPr>
            <w:r w:rsidRPr="005541EA">
              <w:t>ул. Ленина, 41</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t>22</w:t>
            </w:r>
          </w:p>
        </w:tc>
        <w:tc>
          <w:tcPr>
            <w:tcW w:w="2126" w:type="dxa"/>
            <w:vAlign w:val="center"/>
          </w:tcPr>
          <w:p w:rsidR="002D0F29" w:rsidRPr="005541EA" w:rsidRDefault="002D0F29" w:rsidP="009968B5">
            <w:pPr>
              <w:spacing w:line="276" w:lineRule="auto"/>
            </w:pPr>
            <w:r w:rsidRPr="005541EA">
              <w:t>АТС-2</w:t>
            </w:r>
          </w:p>
        </w:tc>
        <w:tc>
          <w:tcPr>
            <w:tcW w:w="2410" w:type="dxa"/>
            <w:vAlign w:val="center"/>
          </w:tcPr>
          <w:p w:rsidR="002D0F29" w:rsidRDefault="002D0F29" w:rsidP="009968B5">
            <w:pPr>
              <w:spacing w:line="276" w:lineRule="auto"/>
            </w:pPr>
            <w:r w:rsidRPr="005541EA">
              <w:t xml:space="preserve">г. Мелеуз, </w:t>
            </w:r>
          </w:p>
          <w:p w:rsidR="002D0F29" w:rsidRPr="005541EA" w:rsidRDefault="002D0F29" w:rsidP="009968B5">
            <w:pPr>
              <w:spacing w:line="276" w:lineRule="auto"/>
            </w:pPr>
            <w:r w:rsidRPr="005541EA">
              <w:t>ул. Воровского, 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6C612F">
              <w:t>23</w:t>
            </w:r>
          </w:p>
        </w:tc>
        <w:tc>
          <w:tcPr>
            <w:tcW w:w="2126" w:type="dxa"/>
            <w:vAlign w:val="center"/>
          </w:tcPr>
          <w:p w:rsidR="002D0F29" w:rsidRPr="005541EA" w:rsidRDefault="002D0F29" w:rsidP="009968B5">
            <w:pPr>
              <w:spacing w:line="276" w:lineRule="auto"/>
            </w:pPr>
            <w:r w:rsidRPr="005541EA">
              <w:t>Б</w:t>
            </w:r>
            <w:r>
              <w:t xml:space="preserve">аза </w:t>
            </w:r>
            <w:r w:rsidRPr="005541EA">
              <w:t>М</w:t>
            </w:r>
            <w:r>
              <w:t>ЦТЭТ</w:t>
            </w:r>
          </w:p>
        </w:tc>
        <w:tc>
          <w:tcPr>
            <w:tcW w:w="2410" w:type="dxa"/>
            <w:vAlign w:val="center"/>
          </w:tcPr>
          <w:p w:rsidR="002D0F29" w:rsidRDefault="002D0F29" w:rsidP="009968B5">
            <w:pPr>
              <w:spacing w:line="276" w:lineRule="auto"/>
            </w:pPr>
            <w:r w:rsidRPr="005541EA">
              <w:t xml:space="preserve">г. Белорецк, </w:t>
            </w:r>
          </w:p>
          <w:p w:rsidR="002D0F29" w:rsidRPr="005541EA" w:rsidRDefault="002D0F29" w:rsidP="009968B5">
            <w:pPr>
              <w:spacing w:line="276" w:lineRule="auto"/>
            </w:pPr>
            <w:r w:rsidRPr="005541EA">
              <w:t>ул. Крупская, 160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24</w:t>
            </w:r>
          </w:p>
        </w:tc>
        <w:tc>
          <w:tcPr>
            <w:tcW w:w="2126" w:type="dxa"/>
            <w:vAlign w:val="center"/>
          </w:tcPr>
          <w:p w:rsidR="002D0F29" w:rsidRPr="005541EA" w:rsidRDefault="002D0F29" w:rsidP="009968B5">
            <w:pPr>
              <w:spacing w:line="276" w:lineRule="auto"/>
            </w:pPr>
            <w:r>
              <w:t>Промбаза</w:t>
            </w:r>
          </w:p>
        </w:tc>
        <w:tc>
          <w:tcPr>
            <w:tcW w:w="2410" w:type="dxa"/>
            <w:vAlign w:val="center"/>
          </w:tcPr>
          <w:p w:rsidR="002D0F29" w:rsidRDefault="002D0F29" w:rsidP="009968B5">
            <w:pPr>
              <w:spacing w:line="276" w:lineRule="auto"/>
            </w:pPr>
            <w:r w:rsidRPr="005541EA">
              <w:t xml:space="preserve">г. Бирск, </w:t>
            </w:r>
          </w:p>
          <w:p w:rsidR="002D0F29" w:rsidRPr="005541EA" w:rsidRDefault="002D0F29" w:rsidP="009968B5">
            <w:pPr>
              <w:spacing w:line="276" w:lineRule="auto"/>
            </w:pPr>
            <w:r w:rsidRPr="005541EA">
              <w:t>ул.</w:t>
            </w:r>
            <w:r>
              <w:t xml:space="preserve"> </w:t>
            </w:r>
            <w:r w:rsidRPr="005541EA">
              <w:t>Бурновская</w:t>
            </w:r>
            <w:r w:rsidRPr="006C612F">
              <w:t>, 10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t>25</w:t>
            </w:r>
          </w:p>
        </w:tc>
        <w:tc>
          <w:tcPr>
            <w:tcW w:w="2126" w:type="dxa"/>
            <w:vAlign w:val="center"/>
          </w:tcPr>
          <w:p w:rsidR="002D0F29" w:rsidRPr="005541EA" w:rsidRDefault="002D0F29" w:rsidP="009968B5">
            <w:pPr>
              <w:spacing w:line="276" w:lineRule="auto"/>
            </w:pPr>
            <w:r>
              <w:t>ЛТЦ</w:t>
            </w:r>
          </w:p>
        </w:tc>
        <w:tc>
          <w:tcPr>
            <w:tcW w:w="2410" w:type="dxa"/>
            <w:vAlign w:val="center"/>
          </w:tcPr>
          <w:p w:rsidR="002D0F29" w:rsidRDefault="002D0F29" w:rsidP="009968B5">
            <w:pPr>
              <w:spacing w:line="276" w:lineRule="auto"/>
            </w:pPr>
            <w:r w:rsidRPr="005541EA">
              <w:t xml:space="preserve">г. Октябрьский, </w:t>
            </w:r>
          </w:p>
          <w:p w:rsidR="002D0F29" w:rsidRPr="005541EA" w:rsidRDefault="002D0F29" w:rsidP="009968B5">
            <w:pPr>
              <w:spacing w:line="276" w:lineRule="auto"/>
            </w:pPr>
            <w:r w:rsidRPr="005541EA">
              <w:t>ул. Ленина, 59</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26</w:t>
            </w:r>
          </w:p>
        </w:tc>
        <w:tc>
          <w:tcPr>
            <w:tcW w:w="2126" w:type="dxa"/>
            <w:vAlign w:val="center"/>
          </w:tcPr>
          <w:p w:rsidR="002D0F29" w:rsidRPr="005541EA" w:rsidRDefault="002D0F29" w:rsidP="009968B5">
            <w:pPr>
              <w:spacing w:line="276" w:lineRule="auto"/>
            </w:pPr>
            <w:r w:rsidRPr="005541EA">
              <w:t xml:space="preserve">гараж </w:t>
            </w:r>
          </w:p>
        </w:tc>
        <w:tc>
          <w:tcPr>
            <w:tcW w:w="2410" w:type="dxa"/>
            <w:vAlign w:val="center"/>
          </w:tcPr>
          <w:p w:rsidR="002D0F29" w:rsidRPr="005541EA" w:rsidRDefault="002D0F29" w:rsidP="009968B5">
            <w:pPr>
              <w:spacing w:line="276" w:lineRule="auto"/>
              <w:ind w:right="-108"/>
            </w:pPr>
            <w:r w:rsidRPr="005541EA">
              <w:t>г. Октябрьский, ул. Проезд Островского, 10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27</w:t>
            </w:r>
          </w:p>
        </w:tc>
        <w:tc>
          <w:tcPr>
            <w:tcW w:w="2126" w:type="dxa"/>
            <w:vAlign w:val="center"/>
          </w:tcPr>
          <w:p w:rsidR="002D0F29" w:rsidRPr="005541EA" w:rsidRDefault="002D0F29" w:rsidP="009968B5">
            <w:pPr>
              <w:spacing w:line="276" w:lineRule="auto"/>
            </w:pPr>
            <w:r w:rsidRPr="005541EA">
              <w:t>М</w:t>
            </w:r>
            <w:r>
              <w:t>ЦТЭТ</w:t>
            </w:r>
          </w:p>
        </w:tc>
        <w:tc>
          <w:tcPr>
            <w:tcW w:w="2410" w:type="dxa"/>
            <w:vAlign w:val="center"/>
          </w:tcPr>
          <w:p w:rsidR="002D0F29" w:rsidRPr="005541EA" w:rsidRDefault="002D0F29" w:rsidP="009968B5">
            <w:pPr>
              <w:spacing w:line="276" w:lineRule="auto"/>
            </w:pPr>
            <w:r w:rsidRPr="005541EA">
              <w:t>г. Нефтекамск, ул. Социалистическая, 85</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28</w:t>
            </w:r>
          </w:p>
        </w:tc>
        <w:tc>
          <w:tcPr>
            <w:tcW w:w="2126" w:type="dxa"/>
            <w:vAlign w:val="center"/>
          </w:tcPr>
          <w:p w:rsidR="002D0F29" w:rsidRPr="005541EA" w:rsidRDefault="002D0F29" w:rsidP="009968B5">
            <w:pPr>
              <w:spacing w:line="276" w:lineRule="auto"/>
            </w:pPr>
            <w:r w:rsidRPr="005541EA">
              <w:t>АТС</w:t>
            </w:r>
          </w:p>
        </w:tc>
        <w:tc>
          <w:tcPr>
            <w:tcW w:w="2410" w:type="dxa"/>
            <w:vAlign w:val="center"/>
          </w:tcPr>
          <w:p w:rsidR="002D0F29" w:rsidRDefault="002D0F29" w:rsidP="009968B5">
            <w:pPr>
              <w:spacing w:line="276" w:lineRule="auto"/>
            </w:pPr>
            <w:r w:rsidRPr="005541EA">
              <w:t xml:space="preserve">г. Нефтекамск, </w:t>
            </w:r>
          </w:p>
          <w:p w:rsidR="002D0F29" w:rsidRPr="005541EA" w:rsidRDefault="002D0F29" w:rsidP="009968B5">
            <w:pPr>
              <w:spacing w:line="276" w:lineRule="auto"/>
            </w:pPr>
            <w:r w:rsidRPr="005541EA">
              <w:t>ул. Ленина, 13</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29</w:t>
            </w:r>
          </w:p>
        </w:tc>
        <w:tc>
          <w:tcPr>
            <w:tcW w:w="2126" w:type="dxa"/>
            <w:vAlign w:val="center"/>
          </w:tcPr>
          <w:p w:rsidR="002D0F29" w:rsidRPr="005541EA" w:rsidRDefault="002D0F29" w:rsidP="009968B5">
            <w:pPr>
              <w:spacing w:line="276" w:lineRule="auto"/>
            </w:pPr>
            <w:r w:rsidRPr="005541EA">
              <w:t>АТС М</w:t>
            </w:r>
            <w:r>
              <w:t>ЦТЭТ</w:t>
            </w:r>
          </w:p>
        </w:tc>
        <w:tc>
          <w:tcPr>
            <w:tcW w:w="2410" w:type="dxa"/>
            <w:vAlign w:val="center"/>
          </w:tcPr>
          <w:p w:rsidR="002D0F29" w:rsidRDefault="002D0F29" w:rsidP="009968B5">
            <w:pPr>
              <w:spacing w:line="276" w:lineRule="auto"/>
            </w:pPr>
            <w:r w:rsidRPr="005541EA">
              <w:t xml:space="preserve">г. Сибай, </w:t>
            </w:r>
          </w:p>
          <w:p w:rsidR="002D0F29" w:rsidRDefault="002D0F29" w:rsidP="009968B5">
            <w:pPr>
              <w:spacing w:line="276" w:lineRule="auto"/>
            </w:pPr>
            <w:r w:rsidRPr="005541EA">
              <w:t>ул. Индустриальное</w:t>
            </w:r>
          </w:p>
          <w:p w:rsidR="002D0F29" w:rsidRPr="005541EA" w:rsidRDefault="002D0F29" w:rsidP="009968B5">
            <w:pPr>
              <w:spacing w:line="276" w:lineRule="auto"/>
            </w:pPr>
            <w:r w:rsidRPr="005541EA">
              <w:t xml:space="preserve"> шоссе, 2</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rsidRPr="005541EA">
              <w:t>3</w:t>
            </w:r>
            <w:r>
              <w:t>0</w:t>
            </w:r>
          </w:p>
        </w:tc>
        <w:tc>
          <w:tcPr>
            <w:tcW w:w="2126" w:type="dxa"/>
            <w:vAlign w:val="center"/>
          </w:tcPr>
          <w:p w:rsidR="002D0F29" w:rsidRPr="005541EA" w:rsidRDefault="002D0F29" w:rsidP="009968B5">
            <w:pPr>
              <w:spacing w:line="276" w:lineRule="auto"/>
            </w:pPr>
            <w:r>
              <w:t>ЛТЦ</w:t>
            </w:r>
          </w:p>
        </w:tc>
        <w:tc>
          <w:tcPr>
            <w:tcW w:w="2410" w:type="dxa"/>
            <w:vAlign w:val="center"/>
          </w:tcPr>
          <w:p w:rsidR="002D0F29" w:rsidRDefault="002D0F29" w:rsidP="009968B5">
            <w:pPr>
              <w:spacing w:line="276" w:lineRule="auto"/>
            </w:pPr>
            <w:r w:rsidRPr="005541EA">
              <w:t xml:space="preserve">г. Дюртюли, </w:t>
            </w:r>
          </w:p>
          <w:p w:rsidR="002D0F29" w:rsidRPr="005541EA" w:rsidRDefault="002D0F29" w:rsidP="009968B5">
            <w:pPr>
              <w:spacing w:line="276" w:lineRule="auto"/>
            </w:pPr>
            <w:r w:rsidRPr="005541EA">
              <w:t>ул. Ленина, 20</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t>31</w:t>
            </w:r>
          </w:p>
        </w:tc>
        <w:tc>
          <w:tcPr>
            <w:tcW w:w="2126" w:type="dxa"/>
            <w:vAlign w:val="center"/>
          </w:tcPr>
          <w:p w:rsidR="002D0F29" w:rsidRPr="005541EA" w:rsidRDefault="002D0F29" w:rsidP="009968B5">
            <w:pPr>
              <w:spacing w:line="276" w:lineRule="auto"/>
            </w:pPr>
            <w:r w:rsidRPr="005541EA">
              <w:t>база отдыха "Связист"</w:t>
            </w:r>
          </w:p>
        </w:tc>
        <w:tc>
          <w:tcPr>
            <w:tcW w:w="2410" w:type="dxa"/>
            <w:vAlign w:val="center"/>
          </w:tcPr>
          <w:p w:rsidR="002D0F29" w:rsidRPr="005541EA" w:rsidRDefault="002D0F29" w:rsidP="009968B5">
            <w:pPr>
              <w:spacing w:line="276" w:lineRule="auto"/>
            </w:pPr>
            <w:r w:rsidRPr="005541EA">
              <w:t>Кандры-Куль, база отдыха "Связист"</w:t>
            </w:r>
          </w:p>
        </w:tc>
        <w:tc>
          <w:tcPr>
            <w:tcW w:w="2268" w:type="dxa"/>
            <w:vAlign w:val="center"/>
          </w:tcPr>
          <w:p w:rsidR="002D0F29" w:rsidRPr="005541EA" w:rsidRDefault="002D0F29" w:rsidP="009968B5">
            <w:pPr>
              <w:spacing w:line="276" w:lineRule="auto"/>
              <w:jc w:val="center"/>
            </w:pPr>
            <w:r w:rsidRPr="005541EA">
              <w:t>круглосуточно</w:t>
            </w:r>
          </w:p>
        </w:tc>
        <w:tc>
          <w:tcPr>
            <w:tcW w:w="1559" w:type="dxa"/>
            <w:vAlign w:val="center"/>
          </w:tcPr>
          <w:p w:rsidR="002D0F29" w:rsidRDefault="002D0F29" w:rsidP="002D0F29">
            <w:pPr>
              <w:jc w:val="center"/>
            </w:pPr>
          </w:p>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t>32</w:t>
            </w:r>
          </w:p>
        </w:tc>
        <w:tc>
          <w:tcPr>
            <w:tcW w:w="2126" w:type="dxa"/>
            <w:vAlign w:val="center"/>
          </w:tcPr>
          <w:p w:rsidR="002D0F29" w:rsidRPr="00FF1CA3" w:rsidRDefault="002D0F29" w:rsidP="009968B5">
            <w:r w:rsidRPr="00FF1CA3">
              <w:t>АТС-4/5</w:t>
            </w:r>
          </w:p>
        </w:tc>
        <w:tc>
          <w:tcPr>
            <w:tcW w:w="2410" w:type="dxa"/>
            <w:vAlign w:val="center"/>
          </w:tcPr>
          <w:p w:rsidR="002D0F29" w:rsidRPr="00FF1CA3" w:rsidRDefault="002D0F29" w:rsidP="009968B5">
            <w:r w:rsidRPr="00FF1CA3">
              <w:t>г. Кумертау, ул. Ленина, 6/а</w:t>
            </w:r>
          </w:p>
        </w:tc>
        <w:tc>
          <w:tcPr>
            <w:tcW w:w="2268" w:type="dxa"/>
            <w:vAlign w:val="center"/>
          </w:tcPr>
          <w:p w:rsidR="002D0F29" w:rsidRPr="000F724D" w:rsidRDefault="002D0F29" w:rsidP="009968B5">
            <w:pPr>
              <w:jc w:val="center"/>
              <w:rPr>
                <w:highlight w:val="yellow"/>
              </w:rPr>
            </w:pPr>
            <w:r w:rsidRPr="00182CA1">
              <w:t>круглосуточно</w:t>
            </w:r>
          </w:p>
        </w:tc>
        <w:tc>
          <w:tcPr>
            <w:tcW w:w="1559" w:type="dxa"/>
            <w:vAlign w:val="center"/>
          </w:tcPr>
          <w:p w:rsidR="002D0F29" w:rsidRDefault="002D0F29" w:rsidP="002D0F29">
            <w:pPr>
              <w:jc w:val="center"/>
            </w:pPr>
            <w:r w:rsidRPr="00BA6EDF">
              <w:t>63 218,00</w:t>
            </w:r>
          </w:p>
        </w:tc>
        <w:tc>
          <w:tcPr>
            <w:tcW w:w="1985" w:type="dxa"/>
            <w:vAlign w:val="center"/>
          </w:tcPr>
          <w:p w:rsidR="002D0F29" w:rsidRDefault="002D0F29" w:rsidP="002D0F29">
            <w:pPr>
              <w:jc w:val="center"/>
            </w:pPr>
            <w:r w:rsidRPr="00DB0224">
              <w:t>758 616,00</w:t>
            </w:r>
          </w:p>
        </w:tc>
        <w:tc>
          <w:tcPr>
            <w:tcW w:w="1843" w:type="dxa"/>
          </w:tcPr>
          <w:p w:rsidR="002D0F29" w:rsidRPr="00DB0224" w:rsidRDefault="002D0F29" w:rsidP="009968B5">
            <w:pPr>
              <w:jc w:val="center"/>
            </w:pPr>
          </w:p>
        </w:tc>
        <w:tc>
          <w:tcPr>
            <w:tcW w:w="1984" w:type="dxa"/>
          </w:tcPr>
          <w:p w:rsidR="002D0F29" w:rsidRPr="00DB0224" w:rsidRDefault="002D0F29" w:rsidP="009968B5">
            <w:pPr>
              <w:jc w:val="center"/>
            </w:pPr>
          </w:p>
        </w:tc>
      </w:tr>
      <w:tr w:rsidR="002D0F29" w:rsidTr="00ED768D">
        <w:tc>
          <w:tcPr>
            <w:tcW w:w="709" w:type="dxa"/>
            <w:vAlign w:val="center"/>
          </w:tcPr>
          <w:p w:rsidR="002D0F29" w:rsidRPr="005541EA" w:rsidRDefault="002D0F29" w:rsidP="009968B5">
            <w:pPr>
              <w:spacing w:line="276" w:lineRule="auto"/>
              <w:jc w:val="center"/>
            </w:pPr>
            <w:r>
              <w:lastRenderedPageBreak/>
              <w:t>33</w:t>
            </w:r>
          </w:p>
        </w:tc>
        <w:tc>
          <w:tcPr>
            <w:tcW w:w="2126" w:type="dxa"/>
            <w:vAlign w:val="center"/>
          </w:tcPr>
          <w:p w:rsidR="002D0F29" w:rsidRPr="00FF1CA3" w:rsidRDefault="002D0F29" w:rsidP="009968B5">
            <w:pPr>
              <w:rPr>
                <w:b/>
                <w:bCs/>
              </w:rPr>
            </w:pPr>
            <w:r w:rsidRPr="00FF1CA3">
              <w:t>АТС -21</w:t>
            </w:r>
          </w:p>
        </w:tc>
        <w:tc>
          <w:tcPr>
            <w:tcW w:w="2410" w:type="dxa"/>
            <w:vAlign w:val="center"/>
          </w:tcPr>
          <w:p w:rsidR="002D0F29" w:rsidRDefault="002D0F29" w:rsidP="009968B5">
            <w:r w:rsidRPr="00FF1CA3">
              <w:t xml:space="preserve">г. Уфа, </w:t>
            </w:r>
          </w:p>
          <w:p w:rsidR="002D0F29" w:rsidRPr="00FF1CA3" w:rsidRDefault="002D0F29" w:rsidP="009968B5">
            <w:pPr>
              <w:rPr>
                <w:b/>
                <w:bCs/>
              </w:rPr>
            </w:pPr>
            <w:r w:rsidRPr="00FF1CA3">
              <w:t>ул. Правды, 17</w:t>
            </w:r>
          </w:p>
        </w:tc>
        <w:tc>
          <w:tcPr>
            <w:tcW w:w="2268" w:type="dxa"/>
            <w:vAlign w:val="center"/>
          </w:tcPr>
          <w:p w:rsidR="002D0F29" w:rsidRPr="00FF1CA3" w:rsidRDefault="002D0F29" w:rsidP="009968B5">
            <w:pPr>
              <w:jc w:val="center"/>
              <w:rPr>
                <w:b/>
                <w:bCs/>
              </w:rPr>
            </w:pPr>
            <w:r w:rsidRPr="00FF1CA3">
              <w:t>15 ч</w:t>
            </w:r>
            <w:r>
              <w:t>асов</w:t>
            </w:r>
            <w:r w:rsidRPr="00FF1CA3">
              <w:t xml:space="preserve"> по раб</w:t>
            </w:r>
            <w:r>
              <w:t>очим дням, и</w:t>
            </w:r>
            <w:r w:rsidRPr="00FF1CA3">
              <w:t xml:space="preserve"> 24</w:t>
            </w:r>
            <w:r>
              <w:t xml:space="preserve"> </w:t>
            </w:r>
            <w:r w:rsidRPr="00FF1CA3">
              <w:t>ч</w:t>
            </w:r>
            <w:r>
              <w:t>аса</w:t>
            </w:r>
            <w:r w:rsidRPr="00FF1CA3">
              <w:t xml:space="preserve"> по</w:t>
            </w:r>
            <w:r>
              <w:t xml:space="preserve"> </w:t>
            </w:r>
            <w:r w:rsidRPr="00FF1CA3">
              <w:t>вых</w:t>
            </w:r>
            <w:r>
              <w:t>одным и праздничным дням</w:t>
            </w:r>
          </w:p>
        </w:tc>
        <w:tc>
          <w:tcPr>
            <w:tcW w:w="1559" w:type="dxa"/>
            <w:vAlign w:val="center"/>
          </w:tcPr>
          <w:p w:rsidR="002D0F29" w:rsidRPr="005A4C6C" w:rsidRDefault="002D0F29" w:rsidP="002D0F29">
            <w:pPr>
              <w:jc w:val="center"/>
            </w:pPr>
            <w:r>
              <w:t>47 370,00</w:t>
            </w:r>
          </w:p>
        </w:tc>
        <w:tc>
          <w:tcPr>
            <w:tcW w:w="1985" w:type="dxa"/>
            <w:vAlign w:val="center"/>
          </w:tcPr>
          <w:p w:rsidR="002D0F29" w:rsidRPr="005A4C6C" w:rsidRDefault="002D0F29" w:rsidP="002D0F29">
            <w:pPr>
              <w:jc w:val="center"/>
            </w:pPr>
            <w:r>
              <w:t>568 440,00</w:t>
            </w:r>
          </w:p>
        </w:tc>
        <w:tc>
          <w:tcPr>
            <w:tcW w:w="1843" w:type="dxa"/>
          </w:tcPr>
          <w:p w:rsidR="002D0F29" w:rsidRDefault="002D0F29" w:rsidP="009968B5">
            <w:pPr>
              <w:jc w:val="center"/>
            </w:pPr>
          </w:p>
        </w:tc>
        <w:tc>
          <w:tcPr>
            <w:tcW w:w="1984" w:type="dxa"/>
          </w:tcPr>
          <w:p w:rsidR="002D0F29" w:rsidRDefault="002D0F29" w:rsidP="009968B5">
            <w:pPr>
              <w:jc w:val="center"/>
            </w:pPr>
          </w:p>
        </w:tc>
      </w:tr>
      <w:tr w:rsidR="002D0F29" w:rsidTr="00ED768D">
        <w:tc>
          <w:tcPr>
            <w:tcW w:w="709" w:type="dxa"/>
            <w:vAlign w:val="center"/>
          </w:tcPr>
          <w:p w:rsidR="002D0F29" w:rsidRPr="00FF1CA3" w:rsidRDefault="002D0F29" w:rsidP="009968B5">
            <w:pPr>
              <w:jc w:val="center"/>
            </w:pPr>
            <w:r>
              <w:t>34</w:t>
            </w:r>
          </w:p>
        </w:tc>
        <w:tc>
          <w:tcPr>
            <w:tcW w:w="2126" w:type="dxa"/>
            <w:vAlign w:val="center"/>
          </w:tcPr>
          <w:p w:rsidR="002D0F29" w:rsidRPr="00FF1CA3" w:rsidRDefault="002D0F29" w:rsidP="009968B5">
            <w:r w:rsidRPr="00FF1CA3">
              <w:t>АТС -24, 25, 27</w:t>
            </w:r>
          </w:p>
        </w:tc>
        <w:tc>
          <w:tcPr>
            <w:tcW w:w="2410" w:type="dxa"/>
            <w:vAlign w:val="center"/>
          </w:tcPr>
          <w:p w:rsidR="002D0F29" w:rsidRDefault="002D0F29" w:rsidP="009968B5">
            <w:r w:rsidRPr="00FF1CA3">
              <w:t xml:space="preserve">г. Уфа, </w:t>
            </w:r>
          </w:p>
          <w:p w:rsidR="002D0F29" w:rsidRPr="00FF1CA3" w:rsidRDefault="002D0F29" w:rsidP="009968B5">
            <w:r w:rsidRPr="00FF1CA3">
              <w:t>ул.</w:t>
            </w:r>
            <w:r>
              <w:t xml:space="preserve"> </w:t>
            </w:r>
            <w:r w:rsidRPr="00FF1CA3">
              <w:t>Ст. Халтурина, 30</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B7772B">
              <w:t>47 370,00</w:t>
            </w:r>
          </w:p>
        </w:tc>
        <w:tc>
          <w:tcPr>
            <w:tcW w:w="1985" w:type="dxa"/>
            <w:vAlign w:val="center"/>
          </w:tcPr>
          <w:p w:rsidR="002D0F29" w:rsidRDefault="002D0F29" w:rsidP="002D0F29">
            <w:pPr>
              <w:jc w:val="center"/>
            </w:pPr>
            <w:r w:rsidRPr="000E1725">
              <w:t>568 440,00</w:t>
            </w:r>
          </w:p>
        </w:tc>
        <w:tc>
          <w:tcPr>
            <w:tcW w:w="1843" w:type="dxa"/>
          </w:tcPr>
          <w:p w:rsidR="002D0F29" w:rsidRPr="000E1725" w:rsidRDefault="002D0F29" w:rsidP="009968B5">
            <w:pPr>
              <w:jc w:val="center"/>
            </w:pPr>
          </w:p>
        </w:tc>
        <w:tc>
          <w:tcPr>
            <w:tcW w:w="1984" w:type="dxa"/>
          </w:tcPr>
          <w:p w:rsidR="002D0F29" w:rsidRPr="000E1725" w:rsidRDefault="002D0F29" w:rsidP="009968B5">
            <w:pPr>
              <w:jc w:val="center"/>
            </w:pPr>
          </w:p>
        </w:tc>
      </w:tr>
      <w:tr w:rsidR="002D0F29" w:rsidTr="00ED768D">
        <w:tc>
          <w:tcPr>
            <w:tcW w:w="709" w:type="dxa"/>
            <w:vAlign w:val="center"/>
          </w:tcPr>
          <w:p w:rsidR="002D0F29" w:rsidRPr="00FF1CA3" w:rsidRDefault="002D0F29" w:rsidP="009968B5">
            <w:pPr>
              <w:jc w:val="center"/>
            </w:pPr>
            <w:r>
              <w:t>35</w:t>
            </w:r>
          </w:p>
        </w:tc>
        <w:tc>
          <w:tcPr>
            <w:tcW w:w="2126" w:type="dxa"/>
            <w:vAlign w:val="center"/>
          </w:tcPr>
          <w:p w:rsidR="002D0F29" w:rsidRPr="00FF1CA3" w:rsidRDefault="002D0F29" w:rsidP="009968B5">
            <w:pPr>
              <w:rPr>
                <w:b/>
                <w:bCs/>
              </w:rPr>
            </w:pPr>
            <w:r w:rsidRPr="00FF1CA3">
              <w:t>АТС -42, 43, 60, 64</w:t>
            </w:r>
          </w:p>
        </w:tc>
        <w:tc>
          <w:tcPr>
            <w:tcW w:w="2410" w:type="dxa"/>
            <w:vAlign w:val="center"/>
          </w:tcPr>
          <w:p w:rsidR="002D0F29" w:rsidRDefault="002D0F29" w:rsidP="009968B5">
            <w:r w:rsidRPr="00FF1CA3">
              <w:t xml:space="preserve">г. Уфа, </w:t>
            </w:r>
          </w:p>
          <w:p w:rsidR="002D0F29" w:rsidRPr="00FF1CA3" w:rsidRDefault="002D0F29" w:rsidP="009968B5">
            <w:pPr>
              <w:rPr>
                <w:b/>
                <w:bCs/>
              </w:rPr>
            </w:pPr>
            <w:r>
              <w:t>ул. Победы</w:t>
            </w:r>
            <w:r w:rsidRPr="00FF1CA3">
              <w:t>, 21/1</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B7772B">
              <w:t>47 370,00</w:t>
            </w:r>
          </w:p>
        </w:tc>
        <w:tc>
          <w:tcPr>
            <w:tcW w:w="1985" w:type="dxa"/>
            <w:vAlign w:val="center"/>
          </w:tcPr>
          <w:p w:rsidR="002D0F29" w:rsidRDefault="002D0F29" w:rsidP="002D0F29">
            <w:pPr>
              <w:jc w:val="center"/>
            </w:pPr>
            <w:r w:rsidRPr="000E1725">
              <w:t>568 440,00</w:t>
            </w:r>
          </w:p>
        </w:tc>
        <w:tc>
          <w:tcPr>
            <w:tcW w:w="1843" w:type="dxa"/>
          </w:tcPr>
          <w:p w:rsidR="002D0F29" w:rsidRPr="000E1725" w:rsidRDefault="002D0F29" w:rsidP="009968B5">
            <w:pPr>
              <w:jc w:val="center"/>
            </w:pPr>
          </w:p>
        </w:tc>
        <w:tc>
          <w:tcPr>
            <w:tcW w:w="1984" w:type="dxa"/>
          </w:tcPr>
          <w:p w:rsidR="002D0F29" w:rsidRPr="000E1725" w:rsidRDefault="002D0F29" w:rsidP="009968B5">
            <w:pPr>
              <w:jc w:val="center"/>
            </w:pPr>
          </w:p>
        </w:tc>
      </w:tr>
      <w:tr w:rsidR="002D0F29" w:rsidTr="00ED768D">
        <w:tc>
          <w:tcPr>
            <w:tcW w:w="709" w:type="dxa"/>
            <w:vAlign w:val="center"/>
          </w:tcPr>
          <w:p w:rsidR="002D0F29" w:rsidRPr="00AF62FB" w:rsidRDefault="002D0F29" w:rsidP="009968B5">
            <w:pPr>
              <w:jc w:val="center"/>
              <w:rPr>
                <w:bCs/>
              </w:rPr>
            </w:pPr>
            <w:r>
              <w:rPr>
                <w:bCs/>
              </w:rPr>
              <w:t>36</w:t>
            </w:r>
          </w:p>
        </w:tc>
        <w:tc>
          <w:tcPr>
            <w:tcW w:w="2126" w:type="dxa"/>
            <w:vAlign w:val="center"/>
          </w:tcPr>
          <w:p w:rsidR="002D0F29" w:rsidRPr="00FF1CA3" w:rsidRDefault="002D0F29" w:rsidP="009968B5">
            <w:r w:rsidRPr="00FF1CA3">
              <w:t>АТС -54, 55</w:t>
            </w:r>
          </w:p>
        </w:tc>
        <w:tc>
          <w:tcPr>
            <w:tcW w:w="2410" w:type="dxa"/>
            <w:vAlign w:val="center"/>
          </w:tcPr>
          <w:p w:rsidR="002D0F29" w:rsidRDefault="002D0F29" w:rsidP="009968B5">
            <w:r w:rsidRPr="00FF1CA3">
              <w:t xml:space="preserve">г. Уфа, </w:t>
            </w:r>
          </w:p>
          <w:p w:rsidR="002D0F29" w:rsidRPr="00FF1CA3" w:rsidRDefault="002D0F29" w:rsidP="009968B5">
            <w:r w:rsidRPr="00FF1CA3">
              <w:t>ул. Рабкоров, 6/1</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B7772B">
              <w:t>47 370,00</w:t>
            </w:r>
          </w:p>
        </w:tc>
        <w:tc>
          <w:tcPr>
            <w:tcW w:w="1985" w:type="dxa"/>
            <w:vAlign w:val="center"/>
          </w:tcPr>
          <w:p w:rsidR="002D0F29" w:rsidRDefault="002D0F29" w:rsidP="002D0F29">
            <w:pPr>
              <w:jc w:val="center"/>
            </w:pPr>
            <w:r w:rsidRPr="000E1725">
              <w:t>568 440,00</w:t>
            </w:r>
          </w:p>
        </w:tc>
        <w:tc>
          <w:tcPr>
            <w:tcW w:w="1843" w:type="dxa"/>
          </w:tcPr>
          <w:p w:rsidR="002D0F29" w:rsidRPr="000E1725" w:rsidRDefault="002D0F29" w:rsidP="009968B5">
            <w:pPr>
              <w:jc w:val="center"/>
            </w:pPr>
          </w:p>
        </w:tc>
        <w:tc>
          <w:tcPr>
            <w:tcW w:w="1984" w:type="dxa"/>
          </w:tcPr>
          <w:p w:rsidR="002D0F29" w:rsidRPr="000E1725" w:rsidRDefault="002D0F29" w:rsidP="009968B5">
            <w:pPr>
              <w:jc w:val="center"/>
            </w:pPr>
          </w:p>
        </w:tc>
      </w:tr>
      <w:tr w:rsidR="002D0F29" w:rsidTr="00ED768D">
        <w:trPr>
          <w:trHeight w:val="1213"/>
        </w:trPr>
        <w:tc>
          <w:tcPr>
            <w:tcW w:w="709" w:type="dxa"/>
            <w:vAlign w:val="center"/>
          </w:tcPr>
          <w:p w:rsidR="002D0F29" w:rsidRPr="00FF1CA3" w:rsidRDefault="002D0F29" w:rsidP="009968B5">
            <w:pPr>
              <w:jc w:val="center"/>
            </w:pPr>
            <w:r>
              <w:t>37</w:t>
            </w:r>
          </w:p>
        </w:tc>
        <w:tc>
          <w:tcPr>
            <w:tcW w:w="2126" w:type="dxa"/>
            <w:vAlign w:val="center"/>
          </w:tcPr>
          <w:p w:rsidR="002D0F29" w:rsidRPr="00FF1CA3" w:rsidRDefault="002D0F29" w:rsidP="009968B5">
            <w:r w:rsidRPr="00FF1CA3">
              <w:t>РРТПЦ</w:t>
            </w:r>
          </w:p>
        </w:tc>
        <w:tc>
          <w:tcPr>
            <w:tcW w:w="2410" w:type="dxa"/>
            <w:vAlign w:val="center"/>
          </w:tcPr>
          <w:p w:rsidR="002D0F29" w:rsidRPr="00FF1CA3" w:rsidRDefault="002D0F29" w:rsidP="009968B5">
            <w:r w:rsidRPr="00FF1CA3">
              <w:t>г. Уфа, ул.</w:t>
            </w:r>
            <w:r>
              <w:t xml:space="preserve"> </w:t>
            </w:r>
            <w:r w:rsidRPr="00FF1CA3">
              <w:t>Гафури, 9</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B7772B">
              <w:t>47 370,00</w:t>
            </w:r>
          </w:p>
        </w:tc>
        <w:tc>
          <w:tcPr>
            <w:tcW w:w="1985" w:type="dxa"/>
            <w:vAlign w:val="center"/>
          </w:tcPr>
          <w:p w:rsidR="002D0F29" w:rsidRDefault="002D0F29" w:rsidP="002D0F29">
            <w:pPr>
              <w:jc w:val="center"/>
            </w:pPr>
            <w:r w:rsidRPr="000E1725">
              <w:t>568 440,00</w:t>
            </w:r>
          </w:p>
        </w:tc>
        <w:tc>
          <w:tcPr>
            <w:tcW w:w="1843" w:type="dxa"/>
          </w:tcPr>
          <w:p w:rsidR="002D0F29" w:rsidRPr="000E1725" w:rsidRDefault="002D0F29" w:rsidP="009968B5">
            <w:pPr>
              <w:jc w:val="center"/>
            </w:pPr>
          </w:p>
        </w:tc>
        <w:tc>
          <w:tcPr>
            <w:tcW w:w="1984" w:type="dxa"/>
          </w:tcPr>
          <w:p w:rsidR="002D0F29" w:rsidRPr="000E1725" w:rsidRDefault="002D0F29" w:rsidP="009968B5">
            <w:pPr>
              <w:jc w:val="center"/>
            </w:pPr>
          </w:p>
        </w:tc>
      </w:tr>
      <w:tr w:rsidR="002D0F29" w:rsidTr="00ED768D">
        <w:trPr>
          <w:trHeight w:val="1058"/>
        </w:trPr>
        <w:tc>
          <w:tcPr>
            <w:tcW w:w="709" w:type="dxa"/>
            <w:vAlign w:val="center"/>
          </w:tcPr>
          <w:p w:rsidR="002D0F29" w:rsidRPr="00FF1CA3" w:rsidRDefault="002D0F29" w:rsidP="009968B5">
            <w:pPr>
              <w:jc w:val="center"/>
            </w:pPr>
            <w:r>
              <w:t>38</w:t>
            </w:r>
          </w:p>
        </w:tc>
        <w:tc>
          <w:tcPr>
            <w:tcW w:w="2126" w:type="dxa"/>
            <w:vAlign w:val="center"/>
          </w:tcPr>
          <w:p w:rsidR="002D0F29" w:rsidRDefault="002D0F29" w:rsidP="009968B5"/>
          <w:p w:rsidR="002D0F29" w:rsidRDefault="002D0F29" w:rsidP="009968B5">
            <w:r w:rsidRPr="00FF1CA3">
              <w:t>РРТПЦ "Алтай-3" ПАО</w:t>
            </w:r>
          </w:p>
          <w:p w:rsidR="002D0F29" w:rsidRPr="00FF1CA3" w:rsidRDefault="002D0F29" w:rsidP="009968B5"/>
        </w:tc>
        <w:tc>
          <w:tcPr>
            <w:tcW w:w="2410" w:type="dxa"/>
            <w:vAlign w:val="center"/>
          </w:tcPr>
          <w:p w:rsidR="002D0F29" w:rsidRDefault="002D0F29" w:rsidP="009968B5">
            <w:r w:rsidRPr="00FF1CA3">
              <w:t xml:space="preserve">г. Уфа, </w:t>
            </w:r>
          </w:p>
          <w:p w:rsidR="002D0F29" w:rsidRPr="00FF1CA3" w:rsidRDefault="002D0F29" w:rsidP="009968B5">
            <w:r w:rsidRPr="00FF1CA3">
              <w:t>ул.</w:t>
            </w:r>
            <w:r>
              <w:t xml:space="preserve"> </w:t>
            </w:r>
            <w:r w:rsidRPr="00FF1CA3">
              <w:t>Р. Зорге, 67/3</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B7772B">
              <w:t>47 370,00</w:t>
            </w:r>
          </w:p>
        </w:tc>
        <w:tc>
          <w:tcPr>
            <w:tcW w:w="1985" w:type="dxa"/>
            <w:vAlign w:val="center"/>
          </w:tcPr>
          <w:p w:rsidR="002D0F29" w:rsidRDefault="002D0F29" w:rsidP="002D0F29">
            <w:pPr>
              <w:jc w:val="center"/>
            </w:pPr>
            <w:r w:rsidRPr="000E1725">
              <w:t>568 440,00</w:t>
            </w:r>
          </w:p>
        </w:tc>
        <w:tc>
          <w:tcPr>
            <w:tcW w:w="1843" w:type="dxa"/>
          </w:tcPr>
          <w:p w:rsidR="002D0F29" w:rsidRPr="000E1725" w:rsidRDefault="002D0F29" w:rsidP="009968B5">
            <w:pPr>
              <w:jc w:val="center"/>
            </w:pPr>
          </w:p>
        </w:tc>
        <w:tc>
          <w:tcPr>
            <w:tcW w:w="1984" w:type="dxa"/>
          </w:tcPr>
          <w:p w:rsidR="002D0F29" w:rsidRPr="000E1725" w:rsidRDefault="002D0F29" w:rsidP="009968B5">
            <w:pPr>
              <w:jc w:val="center"/>
            </w:pPr>
          </w:p>
        </w:tc>
      </w:tr>
      <w:tr w:rsidR="002D0F29" w:rsidRPr="005A4C6C" w:rsidTr="00ED768D">
        <w:tc>
          <w:tcPr>
            <w:tcW w:w="709" w:type="dxa"/>
            <w:vAlign w:val="center"/>
          </w:tcPr>
          <w:p w:rsidR="002D0F29" w:rsidRPr="00AF62FB" w:rsidRDefault="002D0F29" w:rsidP="009968B5">
            <w:pPr>
              <w:jc w:val="center"/>
              <w:rPr>
                <w:bCs/>
              </w:rPr>
            </w:pPr>
            <w:r>
              <w:rPr>
                <w:bCs/>
              </w:rPr>
              <w:t>39</w:t>
            </w:r>
          </w:p>
        </w:tc>
        <w:tc>
          <w:tcPr>
            <w:tcW w:w="2126" w:type="dxa"/>
            <w:vAlign w:val="center"/>
          </w:tcPr>
          <w:p w:rsidR="002D0F29" w:rsidRDefault="002D0F29" w:rsidP="009968B5">
            <w:r>
              <w:t xml:space="preserve">ЛТЦ </w:t>
            </w:r>
          </w:p>
          <w:p w:rsidR="002D0F29" w:rsidRPr="00FF1CA3" w:rsidRDefault="002D0F29" w:rsidP="009968B5"/>
        </w:tc>
        <w:tc>
          <w:tcPr>
            <w:tcW w:w="2410" w:type="dxa"/>
            <w:vAlign w:val="center"/>
          </w:tcPr>
          <w:p w:rsidR="002D0F29" w:rsidRDefault="002D0F29" w:rsidP="009968B5">
            <w:r w:rsidRPr="00FF1CA3">
              <w:t>п.</w:t>
            </w:r>
            <w:r>
              <w:t xml:space="preserve"> </w:t>
            </w:r>
            <w:r w:rsidRPr="00FF1CA3">
              <w:t xml:space="preserve">Иглино, </w:t>
            </w:r>
          </w:p>
          <w:p w:rsidR="002D0F29" w:rsidRPr="00FF1CA3" w:rsidRDefault="002D0F29" w:rsidP="009968B5">
            <w:r w:rsidRPr="00FF1CA3">
              <w:t>ул.</w:t>
            </w:r>
            <w:r>
              <w:t xml:space="preserve"> </w:t>
            </w:r>
            <w:r w:rsidRPr="00FF1CA3">
              <w:t>Садовая,</w:t>
            </w:r>
            <w:r>
              <w:t xml:space="preserve"> </w:t>
            </w:r>
            <w:r w:rsidRPr="00FF1CA3">
              <w:t>2</w:t>
            </w:r>
          </w:p>
        </w:tc>
        <w:tc>
          <w:tcPr>
            <w:tcW w:w="2268" w:type="dxa"/>
            <w:vAlign w:val="center"/>
          </w:tcPr>
          <w:p w:rsidR="002D0F29" w:rsidRDefault="002D0F29" w:rsidP="009968B5">
            <w:pPr>
              <w:jc w:val="center"/>
            </w:pPr>
            <w:r w:rsidRPr="00202783">
              <w:t xml:space="preserve">15 часов по рабочим дням, и 24 часа по выходным </w:t>
            </w:r>
            <w:r w:rsidRPr="00202783">
              <w:lastRenderedPageBreak/>
              <w:t>и праздничным дням</w:t>
            </w:r>
          </w:p>
        </w:tc>
        <w:tc>
          <w:tcPr>
            <w:tcW w:w="1559" w:type="dxa"/>
            <w:vAlign w:val="center"/>
          </w:tcPr>
          <w:p w:rsidR="002D0F29" w:rsidRDefault="002D0F29" w:rsidP="002D0F29">
            <w:pPr>
              <w:jc w:val="center"/>
            </w:pPr>
            <w:r w:rsidRPr="00B7772B">
              <w:lastRenderedPageBreak/>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40</w:t>
            </w:r>
          </w:p>
        </w:tc>
        <w:tc>
          <w:tcPr>
            <w:tcW w:w="2126" w:type="dxa"/>
            <w:vAlign w:val="center"/>
          </w:tcPr>
          <w:p w:rsidR="002D0F29" w:rsidRDefault="002D0F29" w:rsidP="009968B5">
            <w:r>
              <w:t>ЛТЦ</w:t>
            </w:r>
          </w:p>
          <w:p w:rsidR="002D0F29" w:rsidRPr="00FF1CA3" w:rsidRDefault="002D0F29" w:rsidP="009968B5"/>
        </w:tc>
        <w:tc>
          <w:tcPr>
            <w:tcW w:w="2410" w:type="dxa"/>
            <w:vAlign w:val="center"/>
          </w:tcPr>
          <w:p w:rsidR="002D0F29" w:rsidRDefault="002D0F29" w:rsidP="009968B5">
            <w:r w:rsidRPr="00FF1CA3">
              <w:t xml:space="preserve">п. Чишмы, </w:t>
            </w:r>
          </w:p>
          <w:p w:rsidR="002D0F29" w:rsidRPr="00FF1CA3" w:rsidRDefault="002D0F29" w:rsidP="009968B5">
            <w:r w:rsidRPr="00FF1CA3">
              <w:t>ул. Кирова, 48</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4D092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41</w:t>
            </w:r>
          </w:p>
        </w:tc>
        <w:tc>
          <w:tcPr>
            <w:tcW w:w="2126" w:type="dxa"/>
            <w:vAlign w:val="center"/>
          </w:tcPr>
          <w:p w:rsidR="002D0F29" w:rsidRPr="00FF1CA3" w:rsidRDefault="002D0F29" w:rsidP="009968B5">
            <w:pPr>
              <w:ind w:right="-108"/>
            </w:pPr>
            <w:r w:rsidRPr="00FF1CA3">
              <w:t>цех радиофикации</w:t>
            </w:r>
          </w:p>
        </w:tc>
        <w:tc>
          <w:tcPr>
            <w:tcW w:w="2410" w:type="dxa"/>
            <w:vAlign w:val="center"/>
          </w:tcPr>
          <w:p w:rsidR="002D0F29" w:rsidRPr="00FF1CA3" w:rsidRDefault="002D0F29" w:rsidP="009968B5">
            <w:r w:rsidRPr="00FF1CA3">
              <w:t>г. Стерлитамак, ул.</w:t>
            </w:r>
            <w:r>
              <w:t xml:space="preserve"> </w:t>
            </w:r>
            <w:r w:rsidRPr="00FF1CA3">
              <w:t>Худайбердина, 105</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4D092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42</w:t>
            </w:r>
          </w:p>
        </w:tc>
        <w:tc>
          <w:tcPr>
            <w:tcW w:w="2126" w:type="dxa"/>
            <w:vAlign w:val="center"/>
          </w:tcPr>
          <w:p w:rsidR="002D0F29" w:rsidRPr="00FF1CA3" w:rsidRDefault="002D0F29" w:rsidP="009968B5">
            <w:r w:rsidRPr="00FF1CA3">
              <w:t>АТС-41/43</w:t>
            </w:r>
          </w:p>
        </w:tc>
        <w:tc>
          <w:tcPr>
            <w:tcW w:w="2410" w:type="dxa"/>
            <w:vAlign w:val="center"/>
          </w:tcPr>
          <w:p w:rsidR="002D0F29" w:rsidRDefault="002D0F29" w:rsidP="009968B5">
            <w:r w:rsidRPr="00FF1CA3">
              <w:t xml:space="preserve">г. Стерлитамак, </w:t>
            </w:r>
          </w:p>
          <w:p w:rsidR="002D0F29" w:rsidRPr="00FF1CA3" w:rsidRDefault="002D0F29" w:rsidP="009968B5">
            <w:r w:rsidRPr="00FF1CA3">
              <w:t>ул. Дружбы, 29б</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4D092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43</w:t>
            </w:r>
          </w:p>
        </w:tc>
        <w:tc>
          <w:tcPr>
            <w:tcW w:w="2126" w:type="dxa"/>
            <w:vAlign w:val="center"/>
          </w:tcPr>
          <w:p w:rsidR="002D0F29" w:rsidRPr="00FF1CA3" w:rsidRDefault="002D0F29" w:rsidP="009968B5">
            <w:r w:rsidRPr="00FF1CA3">
              <w:t>АТС-26</w:t>
            </w:r>
          </w:p>
        </w:tc>
        <w:tc>
          <w:tcPr>
            <w:tcW w:w="2410" w:type="dxa"/>
            <w:vAlign w:val="center"/>
          </w:tcPr>
          <w:p w:rsidR="002D0F29" w:rsidRDefault="002D0F29" w:rsidP="009968B5">
            <w:r w:rsidRPr="00FF1CA3">
              <w:t xml:space="preserve">г. Стерлитамак, </w:t>
            </w:r>
          </w:p>
          <w:p w:rsidR="002D0F29" w:rsidRPr="00FF1CA3" w:rsidRDefault="002D0F29" w:rsidP="009968B5">
            <w:r w:rsidRPr="00FF1CA3">
              <w:t>ул. Гоголя, 118</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1C71B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44</w:t>
            </w:r>
          </w:p>
        </w:tc>
        <w:tc>
          <w:tcPr>
            <w:tcW w:w="2126" w:type="dxa"/>
            <w:vAlign w:val="center"/>
          </w:tcPr>
          <w:p w:rsidR="002D0F29" w:rsidRPr="00FF1CA3" w:rsidRDefault="002D0F29" w:rsidP="009968B5">
            <w:r>
              <w:t>ЛТЦ</w:t>
            </w:r>
          </w:p>
        </w:tc>
        <w:tc>
          <w:tcPr>
            <w:tcW w:w="2410" w:type="dxa"/>
            <w:vAlign w:val="center"/>
          </w:tcPr>
          <w:p w:rsidR="002D0F29" w:rsidRDefault="002D0F29" w:rsidP="009968B5">
            <w:r w:rsidRPr="00FF1CA3">
              <w:t xml:space="preserve">г. Ишимбай, </w:t>
            </w:r>
          </w:p>
          <w:p w:rsidR="002D0F29" w:rsidRPr="00FF1CA3" w:rsidRDefault="002D0F29" w:rsidP="009968B5">
            <w:r w:rsidRPr="00FF1CA3">
              <w:t>ул. Советская, 74</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1C71B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45</w:t>
            </w:r>
          </w:p>
        </w:tc>
        <w:tc>
          <w:tcPr>
            <w:tcW w:w="2126" w:type="dxa"/>
            <w:vAlign w:val="center"/>
          </w:tcPr>
          <w:p w:rsidR="002D0F29" w:rsidRPr="00FF1CA3" w:rsidRDefault="002D0F29" w:rsidP="009968B5">
            <w:r w:rsidRPr="00FF1CA3">
              <w:t>АТС-5</w:t>
            </w:r>
          </w:p>
        </w:tc>
        <w:tc>
          <w:tcPr>
            <w:tcW w:w="2410" w:type="dxa"/>
            <w:vAlign w:val="center"/>
          </w:tcPr>
          <w:p w:rsidR="002D0F29" w:rsidRDefault="002D0F29" w:rsidP="009968B5">
            <w:r w:rsidRPr="00FF1CA3">
              <w:t xml:space="preserve">г. Салават, </w:t>
            </w:r>
          </w:p>
          <w:p w:rsidR="002D0F29" w:rsidRPr="00FF1CA3" w:rsidRDefault="002D0F29" w:rsidP="009968B5">
            <w:r w:rsidRPr="00FF1CA3">
              <w:t>ул. Гагарина, 5</w:t>
            </w:r>
          </w:p>
        </w:tc>
        <w:tc>
          <w:tcPr>
            <w:tcW w:w="2268" w:type="dxa"/>
            <w:vAlign w:val="center"/>
          </w:tcPr>
          <w:p w:rsidR="002D0F29" w:rsidRDefault="002D0F29" w:rsidP="009968B5">
            <w:pPr>
              <w:jc w:val="center"/>
            </w:pPr>
            <w:r w:rsidRPr="00202783">
              <w:t>15 часов по рабочим дням, и 24 часа по выходным и праздничным дням</w:t>
            </w:r>
          </w:p>
        </w:tc>
        <w:tc>
          <w:tcPr>
            <w:tcW w:w="1559" w:type="dxa"/>
            <w:vAlign w:val="center"/>
          </w:tcPr>
          <w:p w:rsidR="002D0F29" w:rsidRDefault="002D0F29" w:rsidP="002D0F29">
            <w:pPr>
              <w:jc w:val="center"/>
            </w:pPr>
            <w:r w:rsidRPr="001C71B5">
              <w:t>47 370,00</w:t>
            </w:r>
          </w:p>
        </w:tc>
        <w:tc>
          <w:tcPr>
            <w:tcW w:w="1985" w:type="dxa"/>
            <w:vAlign w:val="center"/>
          </w:tcPr>
          <w:p w:rsidR="002D0F29" w:rsidRDefault="002D0F29" w:rsidP="002D0F29">
            <w:pPr>
              <w:jc w:val="center"/>
            </w:pPr>
            <w:r w:rsidRPr="00E31353">
              <w:t>568 440,00</w:t>
            </w:r>
          </w:p>
        </w:tc>
        <w:tc>
          <w:tcPr>
            <w:tcW w:w="1843" w:type="dxa"/>
          </w:tcPr>
          <w:p w:rsidR="002D0F29" w:rsidRPr="00E31353" w:rsidRDefault="002D0F29" w:rsidP="009968B5">
            <w:pPr>
              <w:jc w:val="center"/>
            </w:pPr>
          </w:p>
        </w:tc>
        <w:tc>
          <w:tcPr>
            <w:tcW w:w="1984" w:type="dxa"/>
          </w:tcPr>
          <w:p w:rsidR="002D0F29" w:rsidRPr="00E31353"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46</w:t>
            </w:r>
          </w:p>
        </w:tc>
        <w:tc>
          <w:tcPr>
            <w:tcW w:w="2126" w:type="dxa"/>
            <w:vAlign w:val="center"/>
          </w:tcPr>
          <w:p w:rsidR="002D0F29" w:rsidRPr="00FF1CA3" w:rsidRDefault="002D0F29" w:rsidP="009968B5">
            <w:r w:rsidRPr="00FF1CA3">
              <w:t>М</w:t>
            </w:r>
            <w:r>
              <w:t>ЦТЭТ</w:t>
            </w:r>
          </w:p>
        </w:tc>
        <w:tc>
          <w:tcPr>
            <w:tcW w:w="2410" w:type="dxa"/>
            <w:vAlign w:val="center"/>
          </w:tcPr>
          <w:p w:rsidR="002D0F29" w:rsidRDefault="002D0F29" w:rsidP="009968B5">
            <w:r w:rsidRPr="00FF1CA3">
              <w:t xml:space="preserve">г. Сибай, </w:t>
            </w:r>
          </w:p>
          <w:p w:rsidR="002D0F29" w:rsidRPr="00FF1CA3" w:rsidRDefault="002D0F29" w:rsidP="009968B5">
            <w:r w:rsidRPr="00FF1CA3">
              <w:t>ул. Горького, 53а</w:t>
            </w:r>
          </w:p>
        </w:tc>
        <w:tc>
          <w:tcPr>
            <w:tcW w:w="2268" w:type="dxa"/>
            <w:vAlign w:val="center"/>
          </w:tcPr>
          <w:p w:rsidR="002D0F29" w:rsidRDefault="002D0F29" w:rsidP="009968B5">
            <w:pPr>
              <w:jc w:val="center"/>
            </w:pPr>
            <w:r w:rsidRPr="00202783">
              <w:t xml:space="preserve">15 часов по рабочим дням, и 24 </w:t>
            </w:r>
            <w:r w:rsidRPr="00202783">
              <w:lastRenderedPageBreak/>
              <w:t>часа по выходным и праздничным дням</w:t>
            </w:r>
          </w:p>
        </w:tc>
        <w:tc>
          <w:tcPr>
            <w:tcW w:w="1559" w:type="dxa"/>
            <w:vAlign w:val="center"/>
          </w:tcPr>
          <w:p w:rsidR="002D0F29" w:rsidRDefault="002D0F29" w:rsidP="002D0F29">
            <w:pPr>
              <w:jc w:val="center"/>
            </w:pPr>
            <w:r w:rsidRPr="001C71B5">
              <w:lastRenderedPageBreak/>
              <w:t>47 370,00</w:t>
            </w:r>
          </w:p>
        </w:tc>
        <w:tc>
          <w:tcPr>
            <w:tcW w:w="1985" w:type="dxa"/>
            <w:vAlign w:val="center"/>
          </w:tcPr>
          <w:p w:rsidR="002D0F29" w:rsidRDefault="002D0F29" w:rsidP="002D0F29">
            <w:pPr>
              <w:jc w:val="center"/>
            </w:pPr>
            <w:r>
              <w:t>568 440,00</w:t>
            </w:r>
          </w:p>
        </w:tc>
        <w:tc>
          <w:tcPr>
            <w:tcW w:w="1843" w:type="dxa"/>
          </w:tcPr>
          <w:p w:rsidR="002D0F29" w:rsidRDefault="002D0F29" w:rsidP="009968B5">
            <w:pPr>
              <w:jc w:val="center"/>
            </w:pPr>
          </w:p>
        </w:tc>
        <w:tc>
          <w:tcPr>
            <w:tcW w:w="1984" w:type="dxa"/>
          </w:tcPr>
          <w:p w:rsidR="002D0F29" w:rsidRDefault="002D0F29" w:rsidP="009968B5">
            <w:pPr>
              <w:jc w:val="center"/>
            </w:pPr>
          </w:p>
        </w:tc>
      </w:tr>
      <w:tr w:rsidR="002D0F29" w:rsidRPr="005A4C6C" w:rsidTr="00ED768D">
        <w:trPr>
          <w:trHeight w:val="748"/>
        </w:trPr>
        <w:tc>
          <w:tcPr>
            <w:tcW w:w="709" w:type="dxa"/>
            <w:vAlign w:val="center"/>
          </w:tcPr>
          <w:p w:rsidR="002D0F29" w:rsidRPr="00FF1CA3" w:rsidRDefault="002D0F29" w:rsidP="009968B5">
            <w:pPr>
              <w:jc w:val="center"/>
            </w:pPr>
            <w:r>
              <w:t>47</w:t>
            </w:r>
          </w:p>
        </w:tc>
        <w:tc>
          <w:tcPr>
            <w:tcW w:w="2126" w:type="dxa"/>
            <w:vAlign w:val="center"/>
          </w:tcPr>
          <w:p w:rsidR="002D0F29" w:rsidRPr="00CD4D8F" w:rsidRDefault="002D0F29" w:rsidP="009968B5">
            <w:pPr>
              <w:spacing w:line="276" w:lineRule="auto"/>
            </w:pPr>
            <w:r w:rsidRPr="00CD4D8F">
              <w:t>АТС -28, 52, 53</w:t>
            </w:r>
          </w:p>
        </w:tc>
        <w:tc>
          <w:tcPr>
            <w:tcW w:w="2410" w:type="dxa"/>
            <w:vAlign w:val="center"/>
          </w:tcPr>
          <w:p w:rsidR="002D0F29" w:rsidRDefault="002D0F29" w:rsidP="009968B5">
            <w:pPr>
              <w:spacing w:line="276" w:lineRule="auto"/>
            </w:pPr>
            <w:r w:rsidRPr="00CD4D8F">
              <w:t xml:space="preserve">г. Уфа, </w:t>
            </w:r>
          </w:p>
          <w:p w:rsidR="002D0F29" w:rsidRPr="00CD4D8F" w:rsidRDefault="002D0F29" w:rsidP="009968B5">
            <w:pPr>
              <w:spacing w:line="276" w:lineRule="auto"/>
            </w:pPr>
            <w:r w:rsidRPr="00CD4D8F">
              <w:t>ул. Кирова, 105</w:t>
            </w:r>
          </w:p>
        </w:tc>
        <w:tc>
          <w:tcPr>
            <w:tcW w:w="2268" w:type="dxa"/>
            <w:vAlign w:val="center"/>
          </w:tcPr>
          <w:p w:rsidR="002D0F29" w:rsidRPr="00CD4D8F" w:rsidRDefault="002D0F29" w:rsidP="009968B5">
            <w:pPr>
              <w:spacing w:line="276" w:lineRule="auto"/>
              <w:jc w:val="center"/>
            </w:pPr>
            <w:r w:rsidRPr="00CD4D8F">
              <w:t>12 часов</w:t>
            </w:r>
            <w:r>
              <w:t xml:space="preserve"> день</w:t>
            </w:r>
          </w:p>
        </w:tc>
        <w:tc>
          <w:tcPr>
            <w:tcW w:w="1559" w:type="dxa"/>
            <w:vAlign w:val="center"/>
          </w:tcPr>
          <w:p w:rsidR="002D0F29" w:rsidRPr="005A4C6C" w:rsidRDefault="002D0F29" w:rsidP="002D0F29">
            <w:pPr>
              <w:jc w:val="center"/>
            </w:pPr>
            <w:r>
              <w:t>31 609,00</w:t>
            </w:r>
          </w:p>
        </w:tc>
        <w:tc>
          <w:tcPr>
            <w:tcW w:w="1985" w:type="dxa"/>
            <w:vAlign w:val="center"/>
          </w:tcPr>
          <w:p w:rsidR="002D0F29" w:rsidRPr="005A4C6C" w:rsidRDefault="002D0F29" w:rsidP="002D0F29">
            <w:pPr>
              <w:jc w:val="center"/>
            </w:pPr>
            <w:r>
              <w:t>379 308,00</w:t>
            </w:r>
          </w:p>
        </w:tc>
        <w:tc>
          <w:tcPr>
            <w:tcW w:w="1843" w:type="dxa"/>
          </w:tcPr>
          <w:p w:rsidR="002D0F29" w:rsidRDefault="002D0F29" w:rsidP="009968B5">
            <w:pPr>
              <w:jc w:val="center"/>
            </w:pPr>
          </w:p>
        </w:tc>
        <w:tc>
          <w:tcPr>
            <w:tcW w:w="1984" w:type="dxa"/>
          </w:tcPr>
          <w:p w:rsidR="002D0F29"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48</w:t>
            </w:r>
          </w:p>
        </w:tc>
        <w:tc>
          <w:tcPr>
            <w:tcW w:w="2126" w:type="dxa"/>
            <w:vAlign w:val="center"/>
          </w:tcPr>
          <w:p w:rsidR="002D0F29" w:rsidRPr="00CD4D8F" w:rsidRDefault="002D0F29" w:rsidP="009968B5">
            <w:pPr>
              <w:spacing w:line="276" w:lineRule="auto"/>
            </w:pPr>
            <w:r w:rsidRPr="00CD4D8F">
              <w:t>АТС -</w:t>
            </w:r>
            <w:r>
              <w:t>31, 32, 35</w:t>
            </w:r>
          </w:p>
        </w:tc>
        <w:tc>
          <w:tcPr>
            <w:tcW w:w="2410" w:type="dxa"/>
            <w:vAlign w:val="center"/>
          </w:tcPr>
          <w:p w:rsidR="002D0F29" w:rsidRDefault="002D0F29" w:rsidP="009968B5">
            <w:pPr>
              <w:spacing w:line="276" w:lineRule="auto"/>
            </w:pPr>
            <w:r w:rsidRPr="00CD4D8F">
              <w:t xml:space="preserve">г. Уфа, </w:t>
            </w:r>
          </w:p>
          <w:p w:rsidR="002D0F29" w:rsidRPr="00CD4D8F" w:rsidRDefault="002D0F29" w:rsidP="009968B5">
            <w:pPr>
              <w:spacing w:line="276" w:lineRule="auto"/>
            </w:pPr>
            <w:r w:rsidRPr="00CD4D8F">
              <w:t>ул. Российская, 19</w:t>
            </w:r>
          </w:p>
        </w:tc>
        <w:tc>
          <w:tcPr>
            <w:tcW w:w="2268" w:type="dxa"/>
            <w:vAlign w:val="center"/>
          </w:tcPr>
          <w:p w:rsidR="002D0F29" w:rsidRPr="00CD4D8F" w:rsidRDefault="002D0F29" w:rsidP="009968B5">
            <w:pPr>
              <w:spacing w:line="276" w:lineRule="auto"/>
              <w:jc w:val="center"/>
            </w:pPr>
            <w:r w:rsidRPr="00CD4D8F">
              <w:t>12 часов</w:t>
            </w:r>
            <w:r>
              <w:t xml:space="preserve"> ночь</w:t>
            </w:r>
          </w:p>
        </w:tc>
        <w:tc>
          <w:tcPr>
            <w:tcW w:w="1559" w:type="dxa"/>
            <w:vAlign w:val="center"/>
          </w:tcPr>
          <w:p w:rsidR="002D0F29" w:rsidRDefault="002D0F29" w:rsidP="002D0F29">
            <w:pPr>
              <w:jc w:val="center"/>
            </w:pPr>
          </w:p>
          <w:p w:rsidR="002D0F29" w:rsidRDefault="002D0F29" w:rsidP="002D0F29">
            <w:pPr>
              <w:jc w:val="center"/>
            </w:pPr>
            <w:r w:rsidRPr="0041608A">
              <w:t>31 609,00</w:t>
            </w:r>
          </w:p>
        </w:tc>
        <w:tc>
          <w:tcPr>
            <w:tcW w:w="1985" w:type="dxa"/>
            <w:vAlign w:val="center"/>
          </w:tcPr>
          <w:p w:rsidR="002D0F29" w:rsidRDefault="002D0F29" w:rsidP="002D0F29">
            <w:pPr>
              <w:jc w:val="center"/>
            </w:pPr>
            <w:r w:rsidRPr="004B29AE">
              <w:t>379 308,00</w:t>
            </w:r>
          </w:p>
        </w:tc>
        <w:tc>
          <w:tcPr>
            <w:tcW w:w="1843" w:type="dxa"/>
          </w:tcPr>
          <w:p w:rsidR="002D0F29" w:rsidRPr="004B29AE" w:rsidRDefault="002D0F29" w:rsidP="009968B5">
            <w:pPr>
              <w:jc w:val="center"/>
            </w:pPr>
          </w:p>
        </w:tc>
        <w:tc>
          <w:tcPr>
            <w:tcW w:w="1984" w:type="dxa"/>
          </w:tcPr>
          <w:p w:rsidR="002D0F29" w:rsidRPr="004B29AE" w:rsidRDefault="002D0F29" w:rsidP="009968B5">
            <w:pPr>
              <w:jc w:val="center"/>
            </w:pPr>
          </w:p>
        </w:tc>
      </w:tr>
      <w:tr w:rsidR="002D0F29" w:rsidRPr="005A4C6C" w:rsidTr="00ED768D">
        <w:tc>
          <w:tcPr>
            <w:tcW w:w="709" w:type="dxa"/>
            <w:vAlign w:val="center"/>
          </w:tcPr>
          <w:p w:rsidR="002D0F29" w:rsidRPr="00FF1CA3" w:rsidRDefault="002D0F29" w:rsidP="009968B5">
            <w:pPr>
              <w:jc w:val="center"/>
            </w:pPr>
            <w:r>
              <w:t>49</w:t>
            </w:r>
          </w:p>
        </w:tc>
        <w:tc>
          <w:tcPr>
            <w:tcW w:w="2126" w:type="dxa"/>
            <w:vAlign w:val="center"/>
          </w:tcPr>
          <w:p w:rsidR="002D0F29" w:rsidRPr="00CD4D8F" w:rsidRDefault="002D0F29" w:rsidP="009968B5">
            <w:pPr>
              <w:spacing w:line="276" w:lineRule="auto"/>
            </w:pPr>
            <w:r w:rsidRPr="00CD4D8F">
              <w:t>Пропускной пункт</w:t>
            </w:r>
          </w:p>
        </w:tc>
        <w:tc>
          <w:tcPr>
            <w:tcW w:w="2410" w:type="dxa"/>
            <w:vAlign w:val="center"/>
          </w:tcPr>
          <w:p w:rsidR="002D0F29" w:rsidRPr="00CD4D8F" w:rsidRDefault="002D0F29" w:rsidP="009968B5">
            <w:pPr>
              <w:spacing w:line="276" w:lineRule="auto"/>
            </w:pPr>
            <w:r w:rsidRPr="00CD4D8F">
              <w:t>г. Уфа, ул. Ленина, 3</w:t>
            </w:r>
            <w:r>
              <w:t>0</w:t>
            </w:r>
          </w:p>
        </w:tc>
        <w:tc>
          <w:tcPr>
            <w:tcW w:w="2268" w:type="dxa"/>
            <w:vAlign w:val="center"/>
          </w:tcPr>
          <w:p w:rsidR="002D0F29" w:rsidRPr="00CD4D8F" w:rsidRDefault="002D0F29" w:rsidP="009968B5">
            <w:pPr>
              <w:spacing w:line="276" w:lineRule="auto"/>
              <w:jc w:val="center"/>
            </w:pPr>
            <w:r w:rsidRPr="00CD4D8F">
              <w:t>12 часов</w:t>
            </w:r>
            <w:r>
              <w:t xml:space="preserve"> день</w:t>
            </w:r>
          </w:p>
        </w:tc>
        <w:tc>
          <w:tcPr>
            <w:tcW w:w="1559" w:type="dxa"/>
            <w:vAlign w:val="center"/>
          </w:tcPr>
          <w:p w:rsidR="002D0F29" w:rsidRDefault="002D0F29" w:rsidP="002D0F29">
            <w:pPr>
              <w:jc w:val="center"/>
            </w:pPr>
          </w:p>
          <w:p w:rsidR="002D0F29" w:rsidRDefault="002D0F29" w:rsidP="002D0F29">
            <w:pPr>
              <w:jc w:val="center"/>
            </w:pPr>
            <w:r w:rsidRPr="0041608A">
              <w:t>31 609,00</w:t>
            </w:r>
          </w:p>
        </w:tc>
        <w:tc>
          <w:tcPr>
            <w:tcW w:w="1985" w:type="dxa"/>
            <w:vAlign w:val="center"/>
          </w:tcPr>
          <w:p w:rsidR="002D0F29" w:rsidRDefault="002D0F29" w:rsidP="002D0F29">
            <w:pPr>
              <w:jc w:val="center"/>
            </w:pPr>
            <w:r w:rsidRPr="004B29AE">
              <w:t>379 308,00</w:t>
            </w:r>
          </w:p>
        </w:tc>
        <w:tc>
          <w:tcPr>
            <w:tcW w:w="1843" w:type="dxa"/>
          </w:tcPr>
          <w:p w:rsidR="002D0F29" w:rsidRPr="004B29AE" w:rsidRDefault="002D0F29" w:rsidP="009968B5">
            <w:pPr>
              <w:jc w:val="center"/>
            </w:pPr>
          </w:p>
        </w:tc>
        <w:tc>
          <w:tcPr>
            <w:tcW w:w="1984" w:type="dxa"/>
          </w:tcPr>
          <w:p w:rsidR="002D0F29" w:rsidRPr="004B29AE" w:rsidRDefault="002D0F29" w:rsidP="009968B5">
            <w:pPr>
              <w:jc w:val="center"/>
            </w:pPr>
          </w:p>
        </w:tc>
      </w:tr>
      <w:tr w:rsidR="002D0F29" w:rsidRPr="005A4C6C" w:rsidTr="00ED768D">
        <w:tc>
          <w:tcPr>
            <w:tcW w:w="709" w:type="dxa"/>
            <w:vAlign w:val="center"/>
          </w:tcPr>
          <w:p w:rsidR="002D0F29" w:rsidRPr="009A265A" w:rsidRDefault="002D0F29" w:rsidP="009968B5">
            <w:pPr>
              <w:spacing w:line="276" w:lineRule="auto"/>
              <w:jc w:val="center"/>
            </w:pPr>
            <w:r w:rsidRPr="009A265A">
              <w:t>50</w:t>
            </w:r>
          </w:p>
        </w:tc>
        <w:tc>
          <w:tcPr>
            <w:tcW w:w="2126" w:type="dxa"/>
            <w:vAlign w:val="center"/>
          </w:tcPr>
          <w:p w:rsidR="002D0F29" w:rsidRPr="00CD4D8F" w:rsidRDefault="002D0F29" w:rsidP="009968B5">
            <w:pPr>
              <w:spacing w:line="276" w:lineRule="auto"/>
            </w:pPr>
            <w:r>
              <w:t>Г</w:t>
            </w:r>
            <w:r w:rsidRPr="00CD4D8F">
              <w:t>ЦТЭ</w:t>
            </w:r>
            <w:r>
              <w:t>Т</w:t>
            </w:r>
          </w:p>
        </w:tc>
        <w:tc>
          <w:tcPr>
            <w:tcW w:w="2410" w:type="dxa"/>
            <w:vAlign w:val="center"/>
          </w:tcPr>
          <w:p w:rsidR="002D0F29" w:rsidRPr="00CD4D8F" w:rsidRDefault="002D0F29" w:rsidP="009968B5">
            <w:pPr>
              <w:spacing w:line="276" w:lineRule="auto"/>
            </w:pPr>
            <w:r w:rsidRPr="00CD4D8F">
              <w:t>г. Уфа, ул. Ленина, 30</w:t>
            </w:r>
          </w:p>
        </w:tc>
        <w:tc>
          <w:tcPr>
            <w:tcW w:w="2268" w:type="dxa"/>
            <w:vAlign w:val="center"/>
          </w:tcPr>
          <w:p w:rsidR="002D0F29" w:rsidRPr="00CD4D8F" w:rsidRDefault="002D0F29" w:rsidP="009968B5">
            <w:pPr>
              <w:spacing w:line="276" w:lineRule="auto"/>
              <w:jc w:val="center"/>
            </w:pPr>
            <w:r w:rsidRPr="00CD4D8F">
              <w:t>8 часов в рабочие дни</w:t>
            </w:r>
          </w:p>
        </w:tc>
        <w:tc>
          <w:tcPr>
            <w:tcW w:w="1559" w:type="dxa"/>
            <w:vAlign w:val="center"/>
          </w:tcPr>
          <w:p w:rsidR="002D0F29" w:rsidRPr="005A4C6C" w:rsidRDefault="002D0F29" w:rsidP="002D0F29">
            <w:pPr>
              <w:jc w:val="center"/>
            </w:pPr>
            <w:r>
              <w:t>14 087,00</w:t>
            </w:r>
          </w:p>
        </w:tc>
        <w:tc>
          <w:tcPr>
            <w:tcW w:w="1985" w:type="dxa"/>
            <w:vAlign w:val="center"/>
          </w:tcPr>
          <w:p w:rsidR="002D0F29" w:rsidRPr="005A4C6C" w:rsidRDefault="002D0F29" w:rsidP="002D0F29">
            <w:pPr>
              <w:jc w:val="center"/>
            </w:pPr>
            <w:r>
              <w:t>169 044,00</w:t>
            </w:r>
          </w:p>
        </w:tc>
        <w:tc>
          <w:tcPr>
            <w:tcW w:w="1843" w:type="dxa"/>
          </w:tcPr>
          <w:p w:rsidR="002D0F29" w:rsidRDefault="002D0F29" w:rsidP="009968B5">
            <w:pPr>
              <w:jc w:val="center"/>
            </w:pPr>
          </w:p>
        </w:tc>
        <w:tc>
          <w:tcPr>
            <w:tcW w:w="1984" w:type="dxa"/>
          </w:tcPr>
          <w:p w:rsidR="002D0F29" w:rsidRDefault="002D0F29" w:rsidP="009968B5">
            <w:pPr>
              <w:jc w:val="center"/>
            </w:pPr>
          </w:p>
        </w:tc>
      </w:tr>
      <w:tr w:rsidR="002D0F29" w:rsidTr="00ED768D">
        <w:trPr>
          <w:trHeight w:val="416"/>
        </w:trPr>
        <w:tc>
          <w:tcPr>
            <w:tcW w:w="7513" w:type="dxa"/>
            <w:gridSpan w:val="4"/>
            <w:vAlign w:val="center"/>
          </w:tcPr>
          <w:p w:rsidR="002D0F29" w:rsidRPr="00A81BBF" w:rsidRDefault="002D0F29" w:rsidP="009968B5">
            <w:pPr>
              <w:jc w:val="right"/>
              <w:rPr>
                <w:b/>
                <w:sz w:val="20"/>
                <w:szCs w:val="20"/>
              </w:rPr>
            </w:pPr>
            <w:r w:rsidRPr="005A4C6C">
              <w:rPr>
                <w:b/>
                <w:szCs w:val="20"/>
              </w:rPr>
              <w:t>Итого (без НДС):</w:t>
            </w:r>
          </w:p>
        </w:tc>
        <w:tc>
          <w:tcPr>
            <w:tcW w:w="1559" w:type="dxa"/>
            <w:vAlign w:val="center"/>
          </w:tcPr>
          <w:p w:rsidR="002D0F29" w:rsidRPr="00CE45BE" w:rsidRDefault="002D0F29" w:rsidP="002D0F29">
            <w:pPr>
              <w:jc w:val="center"/>
              <w:rPr>
                <w:b/>
              </w:rPr>
            </w:pPr>
            <w:r w:rsidRPr="00CE45BE">
              <w:rPr>
                <w:b/>
              </w:rPr>
              <w:t>2 795 070,00</w:t>
            </w:r>
          </w:p>
        </w:tc>
        <w:tc>
          <w:tcPr>
            <w:tcW w:w="1985" w:type="dxa"/>
            <w:vAlign w:val="center"/>
          </w:tcPr>
          <w:p w:rsidR="002D0F29" w:rsidRPr="00CE45BE" w:rsidRDefault="002D0F29" w:rsidP="002D0F29">
            <w:pPr>
              <w:jc w:val="center"/>
              <w:rPr>
                <w:b/>
              </w:rPr>
            </w:pPr>
            <w:r>
              <w:rPr>
                <w:b/>
              </w:rPr>
              <w:t>33 540 840</w:t>
            </w:r>
            <w:r w:rsidRPr="00CE45BE">
              <w:rPr>
                <w:b/>
              </w:rPr>
              <w:t>,00</w:t>
            </w:r>
          </w:p>
        </w:tc>
        <w:tc>
          <w:tcPr>
            <w:tcW w:w="1843" w:type="dxa"/>
          </w:tcPr>
          <w:p w:rsidR="002D0F29" w:rsidRDefault="002D0F29" w:rsidP="009968B5">
            <w:pPr>
              <w:jc w:val="center"/>
              <w:rPr>
                <w:b/>
              </w:rPr>
            </w:pPr>
          </w:p>
        </w:tc>
        <w:tc>
          <w:tcPr>
            <w:tcW w:w="1984" w:type="dxa"/>
          </w:tcPr>
          <w:p w:rsidR="002D0F29" w:rsidRDefault="002D0F29" w:rsidP="009968B5">
            <w:pPr>
              <w:jc w:val="center"/>
              <w:rPr>
                <w:b/>
              </w:rPr>
            </w:pPr>
          </w:p>
        </w:tc>
      </w:tr>
      <w:tr w:rsidR="002D0F29" w:rsidTr="00ED768D">
        <w:trPr>
          <w:trHeight w:val="422"/>
        </w:trPr>
        <w:tc>
          <w:tcPr>
            <w:tcW w:w="7513" w:type="dxa"/>
            <w:gridSpan w:val="4"/>
            <w:vAlign w:val="center"/>
          </w:tcPr>
          <w:p w:rsidR="002D0F29" w:rsidRDefault="002D0F29" w:rsidP="009968B5">
            <w:pPr>
              <w:jc w:val="right"/>
            </w:pPr>
            <w:r w:rsidRPr="002568BB">
              <w:rPr>
                <w:b/>
                <w:szCs w:val="20"/>
              </w:rPr>
              <w:t>НДС</w:t>
            </w:r>
            <w:r>
              <w:rPr>
                <w:b/>
                <w:szCs w:val="20"/>
              </w:rPr>
              <w:t xml:space="preserve"> 18%</w:t>
            </w:r>
            <w:r w:rsidRPr="002568BB">
              <w:rPr>
                <w:b/>
                <w:szCs w:val="20"/>
              </w:rPr>
              <w:t>:</w:t>
            </w:r>
          </w:p>
        </w:tc>
        <w:tc>
          <w:tcPr>
            <w:tcW w:w="1559" w:type="dxa"/>
            <w:vAlign w:val="center"/>
          </w:tcPr>
          <w:p w:rsidR="002D0F29" w:rsidRPr="00CE45BE" w:rsidRDefault="002D0F29" w:rsidP="002D0F29">
            <w:pPr>
              <w:jc w:val="center"/>
              <w:rPr>
                <w:b/>
              </w:rPr>
            </w:pPr>
            <w:r w:rsidRPr="00CE45BE">
              <w:rPr>
                <w:b/>
              </w:rPr>
              <w:t>503 112,60</w:t>
            </w:r>
          </w:p>
        </w:tc>
        <w:tc>
          <w:tcPr>
            <w:tcW w:w="1985" w:type="dxa"/>
            <w:vAlign w:val="center"/>
          </w:tcPr>
          <w:p w:rsidR="002D0F29" w:rsidRPr="00CE45BE" w:rsidRDefault="002D0F29" w:rsidP="002D0F29">
            <w:pPr>
              <w:jc w:val="center"/>
              <w:rPr>
                <w:b/>
              </w:rPr>
            </w:pPr>
            <w:r>
              <w:rPr>
                <w:b/>
              </w:rPr>
              <w:t>6 </w:t>
            </w:r>
            <w:r w:rsidRPr="00CE45BE">
              <w:rPr>
                <w:b/>
              </w:rPr>
              <w:t>0</w:t>
            </w:r>
            <w:r>
              <w:rPr>
                <w:b/>
              </w:rPr>
              <w:t>3</w:t>
            </w:r>
            <w:r w:rsidRPr="00CE45BE">
              <w:rPr>
                <w:b/>
              </w:rPr>
              <w:t>7</w:t>
            </w:r>
            <w:r>
              <w:rPr>
                <w:b/>
              </w:rPr>
              <w:t> 351,</w:t>
            </w:r>
            <w:r w:rsidRPr="00CE45BE">
              <w:rPr>
                <w:b/>
              </w:rPr>
              <w:t>20</w:t>
            </w:r>
          </w:p>
        </w:tc>
        <w:tc>
          <w:tcPr>
            <w:tcW w:w="1843" w:type="dxa"/>
          </w:tcPr>
          <w:p w:rsidR="002D0F29" w:rsidRDefault="002D0F29" w:rsidP="009968B5">
            <w:pPr>
              <w:jc w:val="center"/>
              <w:rPr>
                <w:b/>
              </w:rPr>
            </w:pPr>
          </w:p>
        </w:tc>
        <w:tc>
          <w:tcPr>
            <w:tcW w:w="1984" w:type="dxa"/>
          </w:tcPr>
          <w:p w:rsidR="002D0F29" w:rsidRDefault="002D0F29" w:rsidP="009968B5">
            <w:pPr>
              <w:jc w:val="center"/>
              <w:rPr>
                <w:b/>
              </w:rPr>
            </w:pPr>
          </w:p>
        </w:tc>
      </w:tr>
      <w:tr w:rsidR="002D0F29" w:rsidTr="00ED768D">
        <w:trPr>
          <w:trHeight w:val="414"/>
        </w:trPr>
        <w:tc>
          <w:tcPr>
            <w:tcW w:w="7513" w:type="dxa"/>
            <w:gridSpan w:val="4"/>
            <w:vAlign w:val="center"/>
          </w:tcPr>
          <w:p w:rsidR="002D0F29" w:rsidRDefault="002D0F29" w:rsidP="009968B5">
            <w:pPr>
              <w:jc w:val="right"/>
            </w:pPr>
            <w:r w:rsidRPr="002568BB">
              <w:rPr>
                <w:b/>
                <w:szCs w:val="20"/>
              </w:rPr>
              <w:t>Итого (</w:t>
            </w:r>
            <w:r>
              <w:rPr>
                <w:b/>
                <w:szCs w:val="20"/>
              </w:rPr>
              <w:t>с</w:t>
            </w:r>
            <w:r w:rsidRPr="002568BB">
              <w:rPr>
                <w:b/>
                <w:szCs w:val="20"/>
              </w:rPr>
              <w:t xml:space="preserve"> НДС</w:t>
            </w:r>
            <w:r>
              <w:rPr>
                <w:b/>
                <w:szCs w:val="20"/>
              </w:rPr>
              <w:t xml:space="preserve"> 18%</w:t>
            </w:r>
            <w:r w:rsidRPr="002568BB">
              <w:rPr>
                <w:b/>
                <w:szCs w:val="20"/>
              </w:rPr>
              <w:t>):</w:t>
            </w:r>
          </w:p>
        </w:tc>
        <w:tc>
          <w:tcPr>
            <w:tcW w:w="1559" w:type="dxa"/>
            <w:vAlign w:val="center"/>
          </w:tcPr>
          <w:p w:rsidR="002D0F29" w:rsidRPr="00CE45BE" w:rsidRDefault="002D0F29" w:rsidP="009968B5">
            <w:pPr>
              <w:jc w:val="center"/>
              <w:rPr>
                <w:b/>
              </w:rPr>
            </w:pPr>
            <w:r w:rsidRPr="00CE45BE">
              <w:rPr>
                <w:b/>
              </w:rPr>
              <w:t>3 298 182,60</w:t>
            </w:r>
          </w:p>
        </w:tc>
        <w:tc>
          <w:tcPr>
            <w:tcW w:w="1985" w:type="dxa"/>
            <w:vAlign w:val="center"/>
          </w:tcPr>
          <w:p w:rsidR="002D0F29" w:rsidRPr="00CE45BE" w:rsidRDefault="002D0F29" w:rsidP="009968B5">
            <w:pPr>
              <w:jc w:val="center"/>
              <w:rPr>
                <w:b/>
              </w:rPr>
            </w:pPr>
            <w:r>
              <w:rPr>
                <w:b/>
              </w:rPr>
              <w:t>39 </w:t>
            </w:r>
            <w:r w:rsidRPr="00CE45BE">
              <w:rPr>
                <w:b/>
              </w:rPr>
              <w:t>5</w:t>
            </w:r>
            <w:r>
              <w:rPr>
                <w:b/>
              </w:rPr>
              <w:t>78 191,</w:t>
            </w:r>
            <w:r w:rsidRPr="00CE45BE">
              <w:rPr>
                <w:b/>
              </w:rPr>
              <w:t>20</w:t>
            </w:r>
          </w:p>
        </w:tc>
        <w:tc>
          <w:tcPr>
            <w:tcW w:w="1843" w:type="dxa"/>
          </w:tcPr>
          <w:p w:rsidR="002D0F29" w:rsidRDefault="002D0F29" w:rsidP="009968B5">
            <w:pPr>
              <w:jc w:val="center"/>
              <w:rPr>
                <w:b/>
              </w:rPr>
            </w:pPr>
          </w:p>
        </w:tc>
        <w:tc>
          <w:tcPr>
            <w:tcW w:w="1984" w:type="dxa"/>
          </w:tcPr>
          <w:p w:rsidR="002D0F29" w:rsidRDefault="002D0F29" w:rsidP="009968B5">
            <w:pPr>
              <w:jc w:val="center"/>
              <w:rPr>
                <w:b/>
              </w:rPr>
            </w:pPr>
          </w:p>
        </w:tc>
      </w:tr>
    </w:tbl>
    <w:p w:rsidR="00415EF6" w:rsidRDefault="00415EF6" w:rsidP="00415EF6">
      <w:pPr>
        <w:widowControl w:val="0"/>
        <w:shd w:val="clear" w:color="auto" w:fill="FFFFFF"/>
        <w:tabs>
          <w:tab w:val="left" w:pos="993"/>
        </w:tabs>
        <w:suppressAutoHyphens/>
        <w:autoSpaceDE w:val="0"/>
        <w:jc w:val="both"/>
        <w:rPr>
          <w:color w:val="000000"/>
          <w:spacing w:val="-2"/>
        </w:rPr>
      </w:pPr>
    </w:p>
    <w:p w:rsidR="00415EF6" w:rsidRPr="00D91A9B" w:rsidRDefault="00415EF6" w:rsidP="00415EF6">
      <w:pPr>
        <w:widowControl w:val="0"/>
        <w:shd w:val="clear" w:color="auto" w:fill="FFFFFF"/>
        <w:tabs>
          <w:tab w:val="left" w:pos="993"/>
        </w:tabs>
        <w:suppressAutoHyphens/>
        <w:autoSpaceDE w:val="0"/>
        <w:jc w:val="both"/>
        <w:rPr>
          <w:color w:val="000000"/>
        </w:rPr>
      </w:pPr>
      <w:r w:rsidRPr="00D91A9B">
        <w:rPr>
          <w:color w:val="000000"/>
          <w:spacing w:val="-2"/>
        </w:rPr>
        <w:t xml:space="preserve">Срок оказания услуг: с «01» </w:t>
      </w:r>
      <w:r>
        <w:rPr>
          <w:color w:val="000000"/>
          <w:spacing w:val="-2"/>
        </w:rPr>
        <w:t>марта</w:t>
      </w:r>
      <w:r w:rsidRPr="00D91A9B">
        <w:rPr>
          <w:color w:val="000000"/>
          <w:spacing w:val="-2"/>
        </w:rPr>
        <w:t xml:space="preserve"> 201</w:t>
      </w:r>
      <w:r>
        <w:rPr>
          <w:color w:val="000000"/>
          <w:spacing w:val="-2"/>
        </w:rPr>
        <w:t>7 года по «28</w:t>
      </w:r>
      <w:r w:rsidRPr="00D91A9B">
        <w:rPr>
          <w:color w:val="000000"/>
          <w:spacing w:val="-2"/>
        </w:rPr>
        <w:t xml:space="preserve">» </w:t>
      </w:r>
      <w:r>
        <w:rPr>
          <w:color w:val="000000"/>
          <w:spacing w:val="-2"/>
        </w:rPr>
        <w:t>февраля</w:t>
      </w:r>
      <w:r w:rsidRPr="00D91A9B">
        <w:rPr>
          <w:color w:val="000000"/>
          <w:spacing w:val="-2"/>
        </w:rPr>
        <w:t xml:space="preserve"> 201</w:t>
      </w:r>
      <w:r>
        <w:rPr>
          <w:color w:val="000000"/>
          <w:spacing w:val="-2"/>
        </w:rPr>
        <w:t xml:space="preserve">8 </w:t>
      </w:r>
      <w:r w:rsidRPr="00D91A9B">
        <w:rPr>
          <w:color w:val="000000"/>
          <w:spacing w:val="-2"/>
        </w:rPr>
        <w:t>г</w:t>
      </w:r>
      <w:r>
        <w:rPr>
          <w:color w:val="000000"/>
          <w:spacing w:val="-2"/>
        </w:rPr>
        <w:t>ода</w:t>
      </w:r>
      <w:r w:rsidRPr="00D91A9B">
        <w:rPr>
          <w:color w:val="000000"/>
          <w:spacing w:val="-2"/>
        </w:rPr>
        <w:t>.</w:t>
      </w:r>
    </w:p>
    <w:p w:rsidR="00415EF6" w:rsidRDefault="00415EF6" w:rsidP="00D80BF9">
      <w:pPr>
        <w:keepNext/>
        <w:pBdr>
          <w:bottom w:val="single" w:sz="12" w:space="1" w:color="auto"/>
        </w:pBdr>
        <w:jc w:val="center"/>
        <w:outlineLvl w:val="3"/>
        <w:rPr>
          <w:rFonts w:eastAsia="MS Mincho"/>
          <w:b/>
          <w:bCs/>
          <w:i/>
          <w:sz w:val="26"/>
          <w:szCs w:val="26"/>
          <w:lang w:eastAsia="x-none"/>
        </w:rPr>
      </w:pPr>
    </w:p>
    <w:p w:rsidR="00D80BF9" w:rsidRDefault="001B56AE" w:rsidP="00D80BF9">
      <w:pPr>
        <w:keepNext/>
        <w:pBdr>
          <w:bottom w:val="single" w:sz="12" w:space="1" w:color="auto"/>
        </w:pBdr>
        <w:jc w:val="center"/>
        <w:outlineLvl w:val="3"/>
        <w:rPr>
          <w:b/>
          <w:i/>
          <w:sz w:val="26"/>
          <w:szCs w:val="26"/>
        </w:rPr>
      </w:pPr>
      <w:r w:rsidRPr="001B56AE">
        <w:rPr>
          <w:rFonts w:eastAsia="MS Mincho"/>
          <w:b/>
          <w:bCs/>
          <w:i/>
          <w:sz w:val="26"/>
          <w:szCs w:val="26"/>
          <w:lang w:eastAsia="x-none"/>
        </w:rPr>
        <w:t xml:space="preserve">Сведения  о наличии у участники закупки </w:t>
      </w:r>
      <w:r w:rsidRPr="001B56AE">
        <w:rPr>
          <w:b/>
          <w:i/>
          <w:sz w:val="26"/>
          <w:szCs w:val="26"/>
        </w:rPr>
        <w:t>необходимого уровня квалификации, материальных и технических ресурсов</w:t>
      </w:r>
    </w:p>
    <w:p w:rsidR="001B56AE" w:rsidRPr="0092140E" w:rsidRDefault="00D80BF9" w:rsidP="00D80BF9">
      <w:pPr>
        <w:keepNext/>
        <w:pBdr>
          <w:bottom w:val="single" w:sz="12" w:space="1" w:color="auto"/>
        </w:pBdr>
        <w:jc w:val="center"/>
        <w:outlineLvl w:val="3"/>
        <w:rPr>
          <w:rFonts w:eastAsia="MS Mincho"/>
          <w:b/>
        </w:rPr>
      </w:pPr>
      <w:r>
        <w:rPr>
          <w:b/>
          <w:i/>
          <w:sz w:val="26"/>
          <w:szCs w:val="26"/>
        </w:rPr>
        <w:t>1.</w:t>
      </w:r>
      <w:r w:rsidR="001B56AE" w:rsidRPr="0092140E">
        <w:rPr>
          <w:rFonts w:eastAsia="MS Mincho"/>
          <w:b/>
        </w:rPr>
        <w:t xml:space="preserve">Опыт </w:t>
      </w:r>
      <w:r w:rsidR="001B56AE" w:rsidRPr="0092140E">
        <w:rPr>
          <w:b/>
        </w:rPr>
        <w:t>охранной деятельности</w:t>
      </w:r>
      <w:r w:rsidR="001B56AE">
        <w:rPr>
          <w:b/>
        </w:rPr>
        <w:t>,</w:t>
      </w:r>
      <w:r w:rsidR="001B56AE" w:rsidRPr="0092140E">
        <w:rPr>
          <w:b/>
        </w:rPr>
        <w:t xml:space="preserve"> </w:t>
      </w:r>
      <w:r w:rsidR="001B56AE">
        <w:rPr>
          <w:b/>
        </w:rPr>
        <w:t xml:space="preserve"> аналогичный предмету закупки</w:t>
      </w:r>
      <w:r w:rsidR="001D7785">
        <w:rPr>
          <w:b/>
        </w:rPr>
        <w:t xml:space="preserve"> (Перечень договоров)</w:t>
      </w:r>
      <w:r w:rsidR="001B56AE">
        <w:rPr>
          <w:b/>
        </w:rPr>
        <w:t>*</w:t>
      </w:r>
    </w:p>
    <w:p w:rsidR="001B56AE" w:rsidRPr="00685675" w:rsidRDefault="001B56AE" w:rsidP="001B56AE">
      <w:pPr>
        <w:jc w:val="cente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1B56AE" w:rsidRPr="00685675" w:rsidTr="004A709A">
        <w:trPr>
          <w:trHeight w:val="1121"/>
        </w:trPr>
        <w:tc>
          <w:tcPr>
            <w:tcW w:w="426" w:type="dxa"/>
          </w:tcPr>
          <w:p w:rsidR="001B56AE" w:rsidRPr="00685675" w:rsidRDefault="001B56AE" w:rsidP="009968B5">
            <w:pPr>
              <w:tabs>
                <w:tab w:val="left" w:pos="9639"/>
              </w:tabs>
              <w:ind w:left="-108" w:right="-62"/>
              <w:jc w:val="center"/>
              <w:rPr>
                <w:sz w:val="20"/>
                <w:szCs w:val="20"/>
              </w:rPr>
            </w:pPr>
            <w:r w:rsidRPr="00685675">
              <w:rPr>
                <w:sz w:val="20"/>
                <w:szCs w:val="20"/>
              </w:rPr>
              <w:t>№ п/п</w:t>
            </w:r>
          </w:p>
        </w:tc>
        <w:tc>
          <w:tcPr>
            <w:tcW w:w="993" w:type="dxa"/>
          </w:tcPr>
          <w:p w:rsidR="001B56AE" w:rsidRPr="00685675" w:rsidRDefault="001B56AE" w:rsidP="009968B5">
            <w:pPr>
              <w:tabs>
                <w:tab w:val="left" w:pos="9639"/>
              </w:tabs>
              <w:ind w:left="-108" w:right="-62"/>
              <w:jc w:val="center"/>
              <w:rPr>
                <w:sz w:val="20"/>
                <w:szCs w:val="20"/>
              </w:rPr>
            </w:pPr>
            <w:r w:rsidRPr="00685675">
              <w:rPr>
                <w:sz w:val="20"/>
                <w:szCs w:val="20"/>
              </w:rPr>
              <w:t>Реквизиты договора</w:t>
            </w:r>
          </w:p>
        </w:tc>
        <w:tc>
          <w:tcPr>
            <w:tcW w:w="3147" w:type="dxa"/>
          </w:tcPr>
          <w:p w:rsidR="001B56AE" w:rsidRPr="00685675" w:rsidRDefault="001B56AE" w:rsidP="009968B5">
            <w:pPr>
              <w:tabs>
                <w:tab w:val="left" w:pos="9639"/>
              </w:tabs>
              <w:ind w:left="-108" w:right="-62"/>
              <w:jc w:val="center"/>
            </w:pPr>
            <w:r w:rsidRPr="00685675">
              <w:rPr>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1B56AE" w:rsidRPr="00685675" w:rsidRDefault="001B56AE" w:rsidP="009968B5">
            <w:pPr>
              <w:tabs>
                <w:tab w:val="left" w:pos="9639"/>
              </w:tabs>
              <w:ind w:left="-108" w:right="-62"/>
              <w:jc w:val="center"/>
            </w:pPr>
            <w:r w:rsidRPr="00685675">
              <w:rPr>
                <w:sz w:val="20"/>
                <w:szCs w:val="20"/>
              </w:rPr>
              <w:t xml:space="preserve">Срок действия договора </w:t>
            </w:r>
          </w:p>
        </w:tc>
        <w:tc>
          <w:tcPr>
            <w:tcW w:w="2126" w:type="dxa"/>
          </w:tcPr>
          <w:p w:rsidR="001B56AE" w:rsidRDefault="001B56AE" w:rsidP="009968B5">
            <w:pPr>
              <w:suppressAutoHyphens/>
              <w:jc w:val="center"/>
              <w:rPr>
                <w:rFonts w:eastAsia="MS Mincho"/>
                <w:sz w:val="20"/>
                <w:szCs w:val="20"/>
              </w:rPr>
            </w:pPr>
            <w:r w:rsidRPr="00685675">
              <w:rPr>
                <w:rFonts w:eastAsia="MS Mincho"/>
                <w:sz w:val="20"/>
                <w:szCs w:val="20"/>
              </w:rPr>
              <w:t xml:space="preserve">Сумма договора </w:t>
            </w:r>
          </w:p>
          <w:p w:rsidR="001B56AE" w:rsidRPr="00685675" w:rsidRDefault="001B56AE" w:rsidP="009968B5">
            <w:pPr>
              <w:suppressAutoHyphens/>
              <w:jc w:val="center"/>
              <w:rPr>
                <w:rFonts w:eastAsia="MS Mincho"/>
                <w:sz w:val="20"/>
                <w:szCs w:val="20"/>
              </w:rPr>
            </w:pPr>
            <w:r w:rsidRPr="00685675">
              <w:rPr>
                <w:rFonts w:eastAsia="MS Mincho"/>
                <w:sz w:val="20"/>
                <w:szCs w:val="20"/>
              </w:rPr>
              <w:t>(в руб.</w:t>
            </w:r>
            <w:r>
              <w:rPr>
                <w:rFonts w:eastAsia="MS Mincho"/>
                <w:sz w:val="20"/>
                <w:szCs w:val="20"/>
              </w:rPr>
              <w:t>)</w:t>
            </w:r>
          </w:p>
        </w:tc>
        <w:tc>
          <w:tcPr>
            <w:tcW w:w="3544" w:type="dxa"/>
          </w:tcPr>
          <w:p w:rsidR="001B56AE" w:rsidRPr="00685675" w:rsidRDefault="001B56AE" w:rsidP="009968B5">
            <w:pPr>
              <w:suppressAutoHyphens/>
              <w:jc w:val="center"/>
              <w:rPr>
                <w:rFonts w:eastAsia="MS Mincho"/>
                <w:sz w:val="20"/>
                <w:szCs w:val="20"/>
              </w:rPr>
            </w:pPr>
            <w:r w:rsidRPr="00685675">
              <w:rPr>
                <w:rFonts w:eastAsia="MS Mincho"/>
                <w:sz w:val="20"/>
                <w:szCs w:val="20"/>
              </w:rPr>
              <w:t xml:space="preserve">Предмет договора (указываются только договоры по предмету аналогичному предмету </w:t>
            </w:r>
            <w:r>
              <w:rPr>
                <w:rFonts w:eastAsia="MS Mincho"/>
                <w:sz w:val="20"/>
                <w:szCs w:val="20"/>
              </w:rPr>
              <w:t>запроса предложений</w:t>
            </w:r>
            <w:r w:rsidRPr="00685675">
              <w:rPr>
                <w:rFonts w:eastAsia="MS Mincho"/>
                <w:sz w:val="20"/>
                <w:szCs w:val="20"/>
              </w:rPr>
              <w:t>)</w:t>
            </w:r>
          </w:p>
        </w:tc>
        <w:tc>
          <w:tcPr>
            <w:tcW w:w="3543" w:type="dxa"/>
          </w:tcPr>
          <w:p w:rsidR="001B56AE" w:rsidRPr="00685675" w:rsidRDefault="001B56AE" w:rsidP="009968B5">
            <w:pPr>
              <w:tabs>
                <w:tab w:val="left" w:pos="9639"/>
              </w:tabs>
              <w:ind w:left="-108" w:right="-65"/>
              <w:jc w:val="center"/>
            </w:pPr>
            <w:r w:rsidRPr="00685675">
              <w:rPr>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1B56AE" w:rsidRPr="00EF5809" w:rsidTr="004A709A">
        <w:tc>
          <w:tcPr>
            <w:tcW w:w="426" w:type="dxa"/>
          </w:tcPr>
          <w:p w:rsidR="001B56AE" w:rsidRPr="00685675" w:rsidRDefault="001B56AE" w:rsidP="009968B5">
            <w:pPr>
              <w:tabs>
                <w:tab w:val="left" w:pos="9639"/>
              </w:tabs>
              <w:ind w:left="-108" w:right="-65"/>
              <w:jc w:val="center"/>
            </w:pPr>
            <w:r w:rsidRPr="00685675">
              <w:rPr>
                <w:sz w:val="22"/>
              </w:rPr>
              <w:t>1</w:t>
            </w:r>
          </w:p>
        </w:tc>
        <w:tc>
          <w:tcPr>
            <w:tcW w:w="993" w:type="dxa"/>
          </w:tcPr>
          <w:p w:rsidR="001B56AE" w:rsidRPr="00685675" w:rsidRDefault="001B56AE" w:rsidP="009968B5">
            <w:pPr>
              <w:tabs>
                <w:tab w:val="left" w:pos="9639"/>
              </w:tabs>
              <w:ind w:left="-108" w:right="-65"/>
              <w:jc w:val="center"/>
            </w:pPr>
            <w:r w:rsidRPr="00685675">
              <w:rPr>
                <w:sz w:val="22"/>
              </w:rPr>
              <w:t>2</w:t>
            </w:r>
          </w:p>
        </w:tc>
        <w:tc>
          <w:tcPr>
            <w:tcW w:w="3147" w:type="dxa"/>
          </w:tcPr>
          <w:p w:rsidR="001B56AE" w:rsidRPr="00685675" w:rsidRDefault="001B56AE" w:rsidP="009968B5">
            <w:pPr>
              <w:tabs>
                <w:tab w:val="left" w:pos="9639"/>
              </w:tabs>
              <w:ind w:left="-108" w:right="-65"/>
              <w:jc w:val="center"/>
            </w:pPr>
            <w:r w:rsidRPr="00685675">
              <w:rPr>
                <w:sz w:val="22"/>
              </w:rPr>
              <w:t>3</w:t>
            </w:r>
          </w:p>
        </w:tc>
        <w:tc>
          <w:tcPr>
            <w:tcW w:w="1843" w:type="dxa"/>
          </w:tcPr>
          <w:p w:rsidR="001B56AE" w:rsidRPr="00685675" w:rsidRDefault="001B56AE" w:rsidP="009968B5">
            <w:pPr>
              <w:tabs>
                <w:tab w:val="left" w:pos="9639"/>
              </w:tabs>
              <w:ind w:left="-108" w:right="-65"/>
              <w:jc w:val="center"/>
            </w:pPr>
            <w:r w:rsidRPr="00685675">
              <w:rPr>
                <w:sz w:val="22"/>
              </w:rPr>
              <w:t>4</w:t>
            </w:r>
          </w:p>
        </w:tc>
        <w:tc>
          <w:tcPr>
            <w:tcW w:w="2126" w:type="dxa"/>
          </w:tcPr>
          <w:p w:rsidR="001B56AE" w:rsidRPr="00685675" w:rsidRDefault="001B56AE" w:rsidP="009968B5">
            <w:pPr>
              <w:tabs>
                <w:tab w:val="left" w:pos="9639"/>
              </w:tabs>
              <w:ind w:left="-108" w:right="-65"/>
              <w:jc w:val="center"/>
            </w:pPr>
            <w:r w:rsidRPr="00685675">
              <w:rPr>
                <w:sz w:val="22"/>
              </w:rPr>
              <w:t>5</w:t>
            </w:r>
          </w:p>
        </w:tc>
        <w:tc>
          <w:tcPr>
            <w:tcW w:w="3544" w:type="dxa"/>
          </w:tcPr>
          <w:p w:rsidR="001B56AE" w:rsidRPr="00685675" w:rsidRDefault="001B56AE" w:rsidP="009968B5">
            <w:pPr>
              <w:tabs>
                <w:tab w:val="left" w:pos="9639"/>
              </w:tabs>
              <w:ind w:left="-108" w:right="-65"/>
              <w:jc w:val="center"/>
            </w:pPr>
            <w:r>
              <w:rPr>
                <w:sz w:val="22"/>
              </w:rPr>
              <w:t>6</w:t>
            </w:r>
          </w:p>
        </w:tc>
        <w:tc>
          <w:tcPr>
            <w:tcW w:w="3543" w:type="dxa"/>
          </w:tcPr>
          <w:p w:rsidR="001B56AE" w:rsidRPr="00EF5809" w:rsidRDefault="001B56AE" w:rsidP="009968B5">
            <w:pPr>
              <w:tabs>
                <w:tab w:val="left" w:pos="9639"/>
              </w:tabs>
              <w:ind w:left="-108" w:right="-65"/>
              <w:jc w:val="center"/>
            </w:pPr>
            <w:r>
              <w:rPr>
                <w:sz w:val="22"/>
              </w:rPr>
              <w:t>7</w:t>
            </w:r>
          </w:p>
        </w:tc>
      </w:tr>
      <w:tr w:rsidR="001B56AE" w:rsidRPr="00EF5809" w:rsidTr="004A709A">
        <w:tc>
          <w:tcPr>
            <w:tcW w:w="15622" w:type="dxa"/>
            <w:gridSpan w:val="7"/>
          </w:tcPr>
          <w:p w:rsidR="001B56AE" w:rsidRPr="000F768A" w:rsidRDefault="001B56AE" w:rsidP="009968B5">
            <w:pPr>
              <w:tabs>
                <w:tab w:val="left" w:pos="9639"/>
              </w:tabs>
              <w:ind w:left="-108" w:right="-65"/>
              <w:jc w:val="center"/>
              <w:rPr>
                <w:b/>
              </w:rPr>
            </w:pPr>
            <w:r w:rsidRPr="000F768A">
              <w:rPr>
                <w:b/>
              </w:rPr>
              <w:t>2010 год</w:t>
            </w: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2011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2012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2013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2014 год</w:t>
            </w:r>
          </w:p>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15622" w:type="dxa"/>
            <w:gridSpan w:val="7"/>
          </w:tcPr>
          <w:p w:rsidR="001B56AE" w:rsidRPr="0092140E" w:rsidRDefault="001B56AE" w:rsidP="009968B5">
            <w:pPr>
              <w:jc w:val="center"/>
              <w:rPr>
                <w:b/>
              </w:rPr>
            </w:pPr>
            <w:r w:rsidRPr="0092140E">
              <w:rPr>
                <w:b/>
              </w:rPr>
              <w:t>2015 год</w:t>
            </w:r>
          </w:p>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Default="001B56AE" w:rsidP="009968B5"/>
        </w:tc>
      </w:tr>
      <w:tr w:rsidR="001B2328" w:rsidRPr="00EF5809" w:rsidTr="004A709A">
        <w:tc>
          <w:tcPr>
            <w:tcW w:w="15622" w:type="dxa"/>
            <w:gridSpan w:val="7"/>
          </w:tcPr>
          <w:p w:rsidR="001B2328" w:rsidRDefault="001B2328" w:rsidP="001B2328">
            <w:pPr>
              <w:jc w:val="center"/>
            </w:pPr>
            <w:r w:rsidRPr="0092140E">
              <w:rPr>
                <w:b/>
              </w:rPr>
              <w:t>201</w:t>
            </w:r>
            <w:r>
              <w:rPr>
                <w:b/>
              </w:rPr>
              <w:t>6</w:t>
            </w:r>
            <w:r w:rsidRPr="0092140E">
              <w:rPr>
                <w:b/>
              </w:rPr>
              <w:t xml:space="preserve"> год</w:t>
            </w:r>
          </w:p>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56AE" w:rsidRPr="00EF5809" w:rsidTr="004A709A">
        <w:tc>
          <w:tcPr>
            <w:tcW w:w="6409" w:type="dxa"/>
            <w:gridSpan w:val="4"/>
          </w:tcPr>
          <w:p w:rsidR="001B56AE" w:rsidRPr="00EF5809" w:rsidRDefault="001B56AE" w:rsidP="009968B5">
            <w:pPr>
              <w:tabs>
                <w:tab w:val="left" w:pos="9639"/>
              </w:tabs>
              <w:ind w:left="-108" w:right="-65"/>
              <w:jc w:val="center"/>
            </w:pPr>
            <w:r>
              <w:t xml:space="preserve">ИТОГО, руб. </w:t>
            </w:r>
          </w:p>
        </w:tc>
        <w:tc>
          <w:tcPr>
            <w:tcW w:w="2126" w:type="dxa"/>
          </w:tcPr>
          <w:p w:rsidR="001B56AE" w:rsidRPr="00EF5809" w:rsidRDefault="001B56AE" w:rsidP="009968B5">
            <w:pPr>
              <w:tabs>
                <w:tab w:val="left" w:pos="9639"/>
              </w:tabs>
              <w:ind w:left="-108" w:right="-65"/>
              <w:jc w:val="center"/>
            </w:pPr>
            <w:r>
              <w:t>0,00</w:t>
            </w:r>
          </w:p>
        </w:tc>
        <w:tc>
          <w:tcPr>
            <w:tcW w:w="7087" w:type="dxa"/>
            <w:gridSpan w:val="2"/>
          </w:tcPr>
          <w:p w:rsidR="001B56AE" w:rsidRPr="00EF5809" w:rsidRDefault="001B56AE" w:rsidP="009968B5">
            <w:pPr>
              <w:tabs>
                <w:tab w:val="left" w:pos="9639"/>
              </w:tabs>
              <w:ind w:left="-108" w:right="-65"/>
              <w:jc w:val="center"/>
            </w:pPr>
          </w:p>
        </w:tc>
      </w:tr>
    </w:tbl>
    <w:p w:rsidR="001B56AE" w:rsidRDefault="001B56AE" w:rsidP="001B56AE">
      <w:pPr>
        <w:tabs>
          <w:tab w:val="left" w:pos="993"/>
        </w:tabs>
        <w:autoSpaceDE w:val="0"/>
        <w:autoSpaceDN w:val="0"/>
        <w:adjustRightInd w:val="0"/>
        <w:ind w:left="426"/>
        <w:jc w:val="both"/>
        <w:outlineLvl w:val="0"/>
        <w:rPr>
          <w:i/>
        </w:rPr>
      </w:pPr>
    </w:p>
    <w:p w:rsidR="001B56AE" w:rsidRPr="009968B5" w:rsidRDefault="001B56AE" w:rsidP="001B56AE">
      <w:pPr>
        <w:ind w:right="-178"/>
      </w:pPr>
      <w:r>
        <w:t xml:space="preserve">2.     </w:t>
      </w:r>
      <w:r w:rsidRPr="009968B5">
        <w:t xml:space="preserve">Сведения о наличии у претендента закупки </w:t>
      </w:r>
      <w:r w:rsidR="009968B5" w:rsidRPr="009968B5">
        <w:t xml:space="preserve">работников (охранников), работающих на постоянной основе, с приложением копии удостоверений частного охранника. Подтверждается копией или выпиской из утвержденного штатного расписания, подтверждающей наличие в штате претендента работников, осуществляющих охранную деятельность </w:t>
      </w:r>
      <w:r w:rsidRPr="009968B5">
        <w:t>**:</w:t>
      </w:r>
    </w:p>
    <w:p w:rsidR="001B56AE" w:rsidRPr="009968B5" w:rsidRDefault="001B56AE" w:rsidP="001B56AE">
      <w:r w:rsidRPr="009968B5">
        <w:t>___________________________________________________________________________________</w:t>
      </w:r>
    </w:p>
    <w:p w:rsidR="009968B5" w:rsidRPr="009968B5" w:rsidRDefault="001B56AE" w:rsidP="001B56AE">
      <w:r w:rsidRPr="009968B5">
        <w:t xml:space="preserve">3. </w:t>
      </w:r>
      <w:r w:rsidR="009968B5" w:rsidRPr="009968B5">
        <w:t>Сведения о наличии у претендента закупки собственного оборудования и приборов для обеспечения технической охраны объектов</w:t>
      </w:r>
    </w:p>
    <w:p w:rsidR="009968B5" w:rsidRPr="009968B5" w:rsidRDefault="009968B5" w:rsidP="009968B5">
      <w:r w:rsidRPr="009968B5">
        <w:t>___________________________________________________________________________________</w:t>
      </w:r>
    </w:p>
    <w:p w:rsidR="009968B5" w:rsidRPr="009968B5" w:rsidRDefault="009968B5" w:rsidP="001B56AE"/>
    <w:p w:rsidR="001B56AE" w:rsidRPr="009968B5" w:rsidRDefault="009968B5" w:rsidP="001B56AE">
      <w:r w:rsidRPr="009968B5">
        <w:t xml:space="preserve">4. </w:t>
      </w:r>
      <w:r w:rsidR="001B56AE" w:rsidRPr="009968B5">
        <w:t>Сведения о наличии у претендента закупки оперативного дежурного для координации работы дежурного наряда:</w:t>
      </w:r>
    </w:p>
    <w:p w:rsidR="001B56AE" w:rsidRPr="009968B5" w:rsidRDefault="001B56AE" w:rsidP="001B56AE">
      <w:r w:rsidRPr="009968B5">
        <w:t>___________________________________________________________________________________</w:t>
      </w:r>
    </w:p>
    <w:p w:rsidR="001B56AE" w:rsidRPr="009968B5" w:rsidRDefault="009968B5" w:rsidP="001B56AE">
      <w:pPr>
        <w:pStyle w:val="a4"/>
        <w:autoSpaceDE w:val="0"/>
        <w:autoSpaceDN w:val="0"/>
        <w:spacing w:line="276" w:lineRule="auto"/>
        <w:ind w:left="0"/>
        <w:jc w:val="both"/>
      </w:pPr>
      <w:r w:rsidRPr="009968B5">
        <w:t>5</w:t>
      </w:r>
      <w:r w:rsidR="001B56AE" w:rsidRPr="009968B5">
        <w:t>. Сведения о наличии у претендента закупки спец. средств не менее 50 единиц (резиновые палки, наручники), форменной одежды для обеспечения сотрудников охраны:</w:t>
      </w:r>
    </w:p>
    <w:p w:rsidR="001B56AE" w:rsidRDefault="001B56AE" w:rsidP="001B56AE">
      <w:pPr>
        <w:pStyle w:val="a4"/>
        <w:autoSpaceDE w:val="0"/>
        <w:autoSpaceDN w:val="0"/>
        <w:spacing w:line="276" w:lineRule="auto"/>
        <w:ind w:left="0"/>
        <w:jc w:val="both"/>
      </w:pPr>
      <w:r>
        <w:t>_____________________________________________________________________________</w:t>
      </w:r>
    </w:p>
    <w:p w:rsidR="004A709A" w:rsidRDefault="004A709A" w:rsidP="004A709A">
      <w:pPr>
        <w:pStyle w:val="a4"/>
        <w:autoSpaceDE w:val="0"/>
        <w:autoSpaceDN w:val="0"/>
        <w:spacing w:line="276" w:lineRule="auto"/>
        <w:ind w:left="0"/>
        <w:jc w:val="both"/>
        <w:rPr>
          <w:rFonts w:cs="Arial"/>
        </w:rPr>
      </w:pPr>
    </w:p>
    <w:p w:rsidR="001B56AE" w:rsidRDefault="001B56AE" w:rsidP="001B56AE"/>
    <w:p w:rsidR="001B56AE" w:rsidRDefault="001B56AE" w:rsidP="001B56AE">
      <w:pPr>
        <w:ind w:firstLine="360"/>
        <w:rPr>
          <w:i/>
        </w:rPr>
      </w:pPr>
      <w:r>
        <w:rPr>
          <w:i/>
        </w:rPr>
        <w:t xml:space="preserve">* </w:t>
      </w:r>
      <w:r w:rsidRPr="001D2CD1">
        <w:rPr>
          <w:i/>
        </w:rPr>
        <w:t>Претендентом также должны быть приложены копии выполненных договоров и актов приемки, подтвержд</w:t>
      </w:r>
      <w:r>
        <w:rPr>
          <w:i/>
        </w:rPr>
        <w:t>ающие опыт исполнения договоров;</w:t>
      </w:r>
    </w:p>
    <w:p w:rsidR="001B56AE" w:rsidRPr="00BD102A" w:rsidRDefault="001B56AE" w:rsidP="001B56AE">
      <w:pPr>
        <w:ind w:firstLine="360"/>
        <w:rPr>
          <w:i/>
        </w:rPr>
      </w:pPr>
      <w:r>
        <w:rPr>
          <w:i/>
        </w:rPr>
        <w:t xml:space="preserve">** </w:t>
      </w:r>
      <w:r w:rsidRPr="001D2CD1">
        <w:rPr>
          <w:i/>
        </w:rPr>
        <w:t xml:space="preserve">Претендентом также </w:t>
      </w:r>
      <w:r w:rsidRPr="00BD102A">
        <w:rPr>
          <w:i/>
        </w:rPr>
        <w:t>должны быть приложены копии удостоверений охранника/частного охранника</w:t>
      </w:r>
    </w:p>
    <w:p w:rsidR="001B56AE" w:rsidRDefault="001B56AE" w:rsidP="001B56AE"/>
    <w:p w:rsidR="001B56AE" w:rsidRPr="005C24A0" w:rsidRDefault="001B56AE" w:rsidP="001B56AE">
      <w:pPr>
        <w:tabs>
          <w:tab w:val="left" w:pos="1575"/>
        </w:tabs>
      </w:pPr>
    </w:p>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5"/>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E1848">
          <w:rPr>
            <w:bCs/>
            <w:color w:val="808080"/>
          </w:rPr>
          <w:t>пунктах 7</w:t>
        </w:r>
      </w:hyperlink>
      <w:r w:rsidRPr="00FE1848">
        <w:rPr>
          <w:bCs/>
          <w:color w:val="808080"/>
        </w:rPr>
        <w:t xml:space="preserve"> и </w:t>
      </w:r>
      <w:hyperlink r:id="rId47"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8" w:history="1">
        <w:r w:rsidRPr="00FE1848">
          <w:rPr>
            <w:bCs/>
            <w:color w:val="808080"/>
          </w:rPr>
          <w:t>Пункты 1</w:t>
        </w:r>
      </w:hyperlink>
      <w:r w:rsidRPr="00FE1848">
        <w:rPr>
          <w:bCs/>
          <w:color w:val="808080"/>
        </w:rPr>
        <w:t xml:space="preserve"> - </w:t>
      </w:r>
      <w:hyperlink r:id="rId49"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E1848">
          <w:rPr>
            <w:bCs/>
            <w:color w:val="808080"/>
          </w:rPr>
          <w:t>подпунктах "в"</w:t>
        </w:r>
      </w:hyperlink>
      <w:r w:rsidRPr="00FE1848">
        <w:rPr>
          <w:bCs/>
          <w:color w:val="808080"/>
        </w:rPr>
        <w:t xml:space="preserve"> - </w:t>
      </w:r>
      <w:hyperlink r:id="rId51"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325455"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p w:rsidR="00ED768D" w:rsidRPr="00ED768D" w:rsidRDefault="00ED768D" w:rsidP="00ED768D">
      <w:pPr>
        <w:jc w:val="center"/>
        <w:rPr>
          <w:b/>
        </w:rPr>
      </w:pPr>
    </w:p>
    <w:p w:rsidR="00ED768D" w:rsidRPr="00ED768D" w:rsidRDefault="00ED768D" w:rsidP="00ED768D">
      <w:pPr>
        <w:spacing w:line="276" w:lineRule="auto"/>
        <w:jc w:val="center"/>
        <w:rPr>
          <w:b/>
        </w:rPr>
      </w:pPr>
      <w:r w:rsidRPr="00ED768D">
        <w:rPr>
          <w:b/>
        </w:rPr>
        <w:t>Техническое задание</w:t>
      </w:r>
    </w:p>
    <w:p w:rsidR="00ED768D" w:rsidRPr="00ED768D" w:rsidRDefault="00ED768D" w:rsidP="00ED768D">
      <w:pPr>
        <w:spacing w:line="276" w:lineRule="auto"/>
        <w:jc w:val="center"/>
        <w:rPr>
          <w:b/>
        </w:rPr>
      </w:pPr>
      <w:r w:rsidRPr="00ED768D">
        <w:rPr>
          <w:b/>
        </w:rPr>
        <w:t>на организацию физической охраны объектов ПАО «Башинформсвязь».</w:t>
      </w:r>
    </w:p>
    <w:p w:rsidR="00ED768D" w:rsidRPr="00ED768D" w:rsidRDefault="00ED768D" w:rsidP="00ED768D">
      <w:pPr>
        <w:jc w:val="center"/>
        <w:rPr>
          <w:b/>
        </w:rPr>
      </w:pPr>
    </w:p>
    <w:p w:rsidR="00ED768D" w:rsidRPr="00ED768D" w:rsidRDefault="00ED768D" w:rsidP="00ED768D">
      <w:pPr>
        <w:spacing w:line="276" w:lineRule="auto"/>
        <w:ind w:firstLine="708"/>
        <w:jc w:val="both"/>
      </w:pPr>
      <w:r w:rsidRPr="00ED768D">
        <w:t>В соответствии с требованиями, утвержденными в постановлении Правительства РФ от 30.10.2014 №1130 «Об утверждении требовании к антитеррористической защищенности (территории), находящихся в ведении Министерства связи и массовых коммуникации РФ…» необходимо организовать физическую охрану объектов ПАО «Башинформсвязь».</w:t>
      </w:r>
    </w:p>
    <w:p w:rsidR="00ED768D" w:rsidRPr="00ED768D" w:rsidRDefault="00ED768D" w:rsidP="00ED768D">
      <w:pPr>
        <w:jc w:val="center"/>
      </w:pPr>
    </w:p>
    <w:p w:rsidR="00ED768D" w:rsidRPr="00ED768D" w:rsidRDefault="00ED768D" w:rsidP="00ED768D">
      <w:pPr>
        <w:autoSpaceDE w:val="0"/>
        <w:autoSpaceDN w:val="0"/>
        <w:ind w:firstLine="708"/>
        <w:jc w:val="center"/>
        <w:rPr>
          <w:b/>
          <w:spacing w:val="-4"/>
        </w:rPr>
      </w:pPr>
    </w:p>
    <w:p w:rsidR="00ED768D" w:rsidRPr="00ED768D" w:rsidRDefault="00ED768D" w:rsidP="00ED768D">
      <w:pPr>
        <w:pStyle w:val="a4"/>
        <w:numPr>
          <w:ilvl w:val="0"/>
          <w:numId w:val="19"/>
        </w:numPr>
        <w:autoSpaceDE w:val="0"/>
        <w:autoSpaceDN w:val="0"/>
        <w:spacing w:line="276" w:lineRule="auto"/>
        <w:jc w:val="center"/>
        <w:rPr>
          <w:b/>
          <w:spacing w:val="-4"/>
        </w:rPr>
      </w:pPr>
      <w:r w:rsidRPr="00ED768D">
        <w:rPr>
          <w:b/>
          <w:spacing w:val="-4"/>
        </w:rPr>
        <w:t xml:space="preserve">Требования, предъявляемые к охранной организации. </w:t>
      </w:r>
    </w:p>
    <w:p w:rsidR="00ED768D" w:rsidRPr="00ED768D" w:rsidRDefault="00ED768D" w:rsidP="00ED768D">
      <w:pPr>
        <w:autoSpaceDE w:val="0"/>
        <w:autoSpaceDN w:val="0"/>
        <w:spacing w:line="276" w:lineRule="auto"/>
        <w:ind w:firstLine="708"/>
        <w:jc w:val="center"/>
        <w:rPr>
          <w:b/>
        </w:rPr>
      </w:pPr>
      <w:r w:rsidRPr="00ED768D">
        <w:rPr>
          <w:b/>
        </w:rPr>
        <w:t>Охранная организация должна иметь:</w:t>
      </w:r>
    </w:p>
    <w:p w:rsidR="00ED768D" w:rsidRPr="00ED768D" w:rsidRDefault="00ED768D" w:rsidP="00ED768D">
      <w:pPr>
        <w:autoSpaceDE w:val="0"/>
        <w:autoSpaceDN w:val="0"/>
        <w:spacing w:line="276" w:lineRule="auto"/>
        <w:ind w:left="360"/>
        <w:jc w:val="both"/>
        <w:rPr>
          <w:b/>
          <w:spacing w:val="-4"/>
          <w:highlight w:val="lightGray"/>
        </w:rPr>
      </w:pPr>
    </w:p>
    <w:p w:rsidR="00ED768D" w:rsidRPr="00ED768D" w:rsidRDefault="00ED768D" w:rsidP="00ED768D">
      <w:pPr>
        <w:spacing w:line="276" w:lineRule="auto"/>
        <w:jc w:val="both"/>
      </w:pPr>
      <w:r w:rsidRPr="00ED768D">
        <w:t>1.1. Наличие у участника закупки, установленного нормами законодательства, права на осуществление охранной деятельности;</w:t>
      </w:r>
    </w:p>
    <w:p w:rsidR="00ED768D" w:rsidRPr="00ED768D" w:rsidRDefault="00ED768D" w:rsidP="00ED768D">
      <w:pPr>
        <w:spacing w:line="276" w:lineRule="auto"/>
        <w:jc w:val="both"/>
      </w:pPr>
      <w:r w:rsidRPr="00ED768D">
        <w:t xml:space="preserve">1.2. Наличие у участника закупки работников (охранников), работающих на постоянной основе в количестве </w:t>
      </w:r>
      <w:r w:rsidRPr="00126A71">
        <w:rPr>
          <w:b/>
        </w:rPr>
        <w:t>не менее 250 человек</w:t>
      </w:r>
      <w:r w:rsidRPr="00ED768D">
        <w:t>, с приложением копи</w:t>
      </w:r>
      <w:r w:rsidR="00335803">
        <w:t>й</w:t>
      </w:r>
      <w:r w:rsidRPr="00ED768D">
        <w:t xml:space="preserve"> удостоверений частного </w:t>
      </w:r>
      <w:r w:rsidRPr="006673BE">
        <w:t>охранника</w:t>
      </w:r>
      <w:r w:rsidR="00335803" w:rsidRPr="006673BE">
        <w:t xml:space="preserve"> </w:t>
      </w:r>
      <w:r w:rsidR="00335803" w:rsidRPr="006673BE">
        <w:rPr>
          <w:bCs/>
        </w:rPr>
        <w:t>(для частных охранных предприятий)</w:t>
      </w:r>
      <w:r w:rsidR="00126A71" w:rsidRPr="006673BE">
        <w:rPr>
          <w:bCs/>
        </w:rPr>
        <w:t xml:space="preserve"> или служебны</w:t>
      </w:r>
      <w:r w:rsidR="00335803" w:rsidRPr="006673BE">
        <w:rPr>
          <w:bCs/>
        </w:rPr>
        <w:t>х</w:t>
      </w:r>
      <w:r w:rsidR="00126A71" w:rsidRPr="006673BE">
        <w:rPr>
          <w:bCs/>
        </w:rPr>
        <w:t xml:space="preserve"> удостоверени</w:t>
      </w:r>
      <w:r w:rsidR="00335803" w:rsidRPr="006673BE">
        <w:rPr>
          <w:bCs/>
        </w:rPr>
        <w:t>й</w:t>
      </w:r>
      <w:r w:rsidR="00126A71" w:rsidRPr="006673BE">
        <w:rPr>
          <w:bCs/>
        </w:rPr>
        <w:t xml:space="preserve"> (для иных структур)</w:t>
      </w:r>
      <w:r w:rsidRPr="006673BE">
        <w:t>;</w:t>
      </w:r>
    </w:p>
    <w:p w:rsidR="00ED768D" w:rsidRPr="00ED768D" w:rsidRDefault="00ED768D" w:rsidP="00ED768D">
      <w:pPr>
        <w:spacing w:line="276" w:lineRule="auto"/>
        <w:jc w:val="both"/>
      </w:pPr>
      <w:r w:rsidRPr="00ED768D">
        <w:t>1.3. Наличие у участника закупки собственного оборудования и приборов для обеспечения технической охраны объектов;</w:t>
      </w:r>
    </w:p>
    <w:p w:rsidR="00ED768D" w:rsidRPr="00ED768D" w:rsidRDefault="00ED768D" w:rsidP="00ED768D">
      <w:pPr>
        <w:autoSpaceDE w:val="0"/>
        <w:autoSpaceDN w:val="0"/>
        <w:spacing w:line="276" w:lineRule="auto"/>
        <w:jc w:val="both"/>
      </w:pPr>
      <w:r w:rsidRPr="00ED768D">
        <w:t>1.4. Наличие у участника закупки оперативного дежурного для координации работы дежурного наряда;</w:t>
      </w:r>
    </w:p>
    <w:p w:rsidR="00ED768D" w:rsidRPr="00ED768D" w:rsidRDefault="00ED768D" w:rsidP="00ED768D">
      <w:pPr>
        <w:autoSpaceDE w:val="0"/>
        <w:autoSpaceDN w:val="0"/>
        <w:spacing w:line="276" w:lineRule="auto"/>
        <w:jc w:val="both"/>
      </w:pPr>
      <w:r w:rsidRPr="00ED768D">
        <w:t>1.5. Наличие у участника закупки спец. средств не менее 50 ед. (резиновые палки, наручники), форменной одежды для обеспечения сотрудников охраны;</w:t>
      </w:r>
    </w:p>
    <w:p w:rsidR="00ED768D" w:rsidRPr="00ED768D" w:rsidRDefault="00ED768D" w:rsidP="00ED768D">
      <w:pPr>
        <w:jc w:val="both"/>
      </w:pPr>
      <w:r w:rsidRPr="00ED768D">
        <w:t>1.6. Наличие у участника закупки договора страхования на сумму не менее 50 млн. рублей ответственности охранного предприятия в случае неисполнения или не надлежащего исполнения договорных обязательств по охране объектов</w:t>
      </w:r>
      <w:r>
        <w:t xml:space="preserve">, либо </w:t>
      </w:r>
      <w:r w:rsidRPr="00DD7234">
        <w:t>обязательств</w:t>
      </w:r>
      <w:r>
        <w:t>о</w:t>
      </w:r>
      <w:r w:rsidRPr="00DD7234">
        <w:t xml:space="preserve"> по заключению  договора страхования ответственности охранного предприятия, в случае неисполнения или не надлежащего исполнения договорных обязательств по охране объектов на сумму не менее 50 млн. рублей, в случае признания участника Победителем закупки.</w:t>
      </w:r>
    </w:p>
    <w:p w:rsidR="00ED768D" w:rsidRPr="00ED768D" w:rsidRDefault="00ED768D" w:rsidP="00ED768D">
      <w:pPr>
        <w:pStyle w:val="a4"/>
        <w:spacing w:line="276" w:lineRule="auto"/>
        <w:ind w:left="1070"/>
        <w:rPr>
          <w:b/>
        </w:rPr>
      </w:pPr>
    </w:p>
    <w:p w:rsidR="00ED768D" w:rsidRPr="00ED768D" w:rsidRDefault="00ED768D" w:rsidP="00ED768D">
      <w:pPr>
        <w:pStyle w:val="a4"/>
        <w:numPr>
          <w:ilvl w:val="0"/>
          <w:numId w:val="19"/>
        </w:numPr>
        <w:spacing w:after="160" w:line="276" w:lineRule="auto"/>
        <w:jc w:val="center"/>
        <w:rPr>
          <w:b/>
        </w:rPr>
      </w:pPr>
      <w:r w:rsidRPr="00ED768D">
        <w:rPr>
          <w:b/>
        </w:rPr>
        <w:t>Перечень объектов ПАО «Башинформсвязь», передаваемых под круглосуточную физическую охрану:</w:t>
      </w:r>
    </w:p>
    <w:tbl>
      <w:tblPr>
        <w:tblW w:w="9810" w:type="dxa"/>
        <w:tblInd w:w="-5" w:type="dxa"/>
        <w:tblLook w:val="04A0" w:firstRow="1" w:lastRow="0" w:firstColumn="1" w:lastColumn="0" w:noHBand="0" w:noVBand="1"/>
      </w:tblPr>
      <w:tblGrid>
        <w:gridCol w:w="560"/>
        <w:gridCol w:w="2588"/>
        <w:gridCol w:w="3656"/>
        <w:gridCol w:w="3006"/>
      </w:tblGrid>
      <w:tr w:rsidR="00ED768D" w:rsidRPr="00ED768D" w:rsidTr="00335803">
        <w:trPr>
          <w:trHeight w:val="300"/>
        </w:trPr>
        <w:tc>
          <w:tcPr>
            <w:tcW w:w="560" w:type="dxa"/>
            <w:tcBorders>
              <w:top w:val="single" w:sz="4" w:space="0" w:color="auto"/>
              <w:left w:val="single" w:sz="4" w:space="0" w:color="auto"/>
              <w:bottom w:val="single" w:sz="4" w:space="0" w:color="auto"/>
              <w:right w:val="single" w:sz="4" w:space="0" w:color="auto"/>
            </w:tcBorders>
            <w:vAlign w:val="bottom"/>
          </w:tcPr>
          <w:p w:rsidR="00ED768D" w:rsidRPr="00ED768D" w:rsidRDefault="00ED768D" w:rsidP="00ED1BC3">
            <w:pPr>
              <w:jc w:val="center"/>
              <w:rPr>
                <w:b/>
                <w:bCs/>
                <w:color w:val="000000"/>
              </w:rPr>
            </w:pPr>
            <w:r w:rsidRPr="00ED768D">
              <w:rPr>
                <w:b/>
                <w:bCs/>
                <w:color w:val="000000"/>
              </w:rPr>
              <w:t>№ п/п</w:t>
            </w:r>
          </w:p>
        </w:tc>
        <w:tc>
          <w:tcPr>
            <w:tcW w:w="2588" w:type="dxa"/>
            <w:tcBorders>
              <w:top w:val="single" w:sz="4" w:space="0" w:color="auto"/>
              <w:left w:val="single" w:sz="4" w:space="0" w:color="auto"/>
              <w:bottom w:val="single" w:sz="4" w:space="0" w:color="auto"/>
              <w:right w:val="single" w:sz="4" w:space="0" w:color="auto"/>
            </w:tcBorders>
            <w:vAlign w:val="center"/>
          </w:tcPr>
          <w:p w:rsidR="00ED768D" w:rsidRPr="00ED768D" w:rsidRDefault="00ED768D" w:rsidP="00ED1BC3">
            <w:pPr>
              <w:jc w:val="center"/>
              <w:rPr>
                <w:b/>
                <w:bCs/>
                <w:color w:val="000000"/>
              </w:rPr>
            </w:pPr>
            <w:r w:rsidRPr="00ED768D">
              <w:rPr>
                <w:b/>
                <w:bCs/>
                <w:color w:val="000000"/>
              </w:rPr>
              <w:t>Наименование объекта</w:t>
            </w:r>
          </w:p>
        </w:tc>
        <w:tc>
          <w:tcPr>
            <w:tcW w:w="3656" w:type="dxa"/>
            <w:tcBorders>
              <w:top w:val="single" w:sz="4" w:space="0" w:color="auto"/>
              <w:left w:val="single" w:sz="4" w:space="0" w:color="auto"/>
              <w:bottom w:val="single" w:sz="4" w:space="0" w:color="auto"/>
              <w:right w:val="single" w:sz="4" w:space="0" w:color="auto"/>
            </w:tcBorders>
            <w:vAlign w:val="center"/>
          </w:tcPr>
          <w:p w:rsidR="00ED768D" w:rsidRPr="00ED768D" w:rsidRDefault="00ED768D" w:rsidP="00ED1BC3">
            <w:pPr>
              <w:pStyle w:val="a4"/>
              <w:jc w:val="center"/>
              <w:rPr>
                <w:b/>
                <w:bCs/>
                <w:color w:val="000000"/>
              </w:rPr>
            </w:pPr>
            <w:r w:rsidRPr="00ED768D">
              <w:rPr>
                <w:b/>
                <w:bCs/>
                <w:color w:val="000000"/>
              </w:rPr>
              <w:t>Адрес объекта</w:t>
            </w:r>
          </w:p>
        </w:tc>
        <w:tc>
          <w:tcPr>
            <w:tcW w:w="3006" w:type="dxa"/>
            <w:tcBorders>
              <w:top w:val="single" w:sz="4" w:space="0" w:color="auto"/>
              <w:left w:val="single" w:sz="4" w:space="0" w:color="auto"/>
              <w:bottom w:val="single" w:sz="4" w:space="0" w:color="auto"/>
              <w:right w:val="single" w:sz="4" w:space="0" w:color="auto"/>
            </w:tcBorders>
            <w:vAlign w:val="bottom"/>
          </w:tcPr>
          <w:p w:rsidR="00ED768D" w:rsidRPr="00ED768D" w:rsidRDefault="00ED768D" w:rsidP="00ED1BC3">
            <w:pPr>
              <w:jc w:val="center"/>
              <w:rPr>
                <w:b/>
                <w:bCs/>
                <w:color w:val="000000"/>
              </w:rPr>
            </w:pPr>
            <w:r w:rsidRPr="00ED768D">
              <w:rPr>
                <w:b/>
                <w:bCs/>
                <w:color w:val="000000"/>
              </w:rPr>
              <w:t>Время (режим) оказания услуг</w:t>
            </w:r>
          </w:p>
        </w:tc>
      </w:tr>
      <w:tr w:rsidR="00ED768D" w:rsidRPr="00ED768D" w:rsidTr="00335803">
        <w:trPr>
          <w:trHeight w:val="288"/>
        </w:trPr>
        <w:tc>
          <w:tcPr>
            <w:tcW w:w="5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w:t>
            </w:r>
          </w:p>
        </w:tc>
        <w:tc>
          <w:tcPr>
            <w:tcW w:w="2588" w:type="dxa"/>
            <w:tcBorders>
              <w:top w:val="single" w:sz="4" w:space="0" w:color="auto"/>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ГЦТЭТ</w:t>
            </w:r>
          </w:p>
        </w:tc>
        <w:tc>
          <w:tcPr>
            <w:tcW w:w="3656" w:type="dxa"/>
            <w:tcBorders>
              <w:top w:val="single" w:sz="4" w:space="0" w:color="auto"/>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Ленина, 30</w:t>
            </w:r>
          </w:p>
        </w:tc>
        <w:tc>
          <w:tcPr>
            <w:tcW w:w="30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-72, 73</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Ленина, 32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3</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-28, 52, 53</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Кирова, 105</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4</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-31, 32, 35</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Российская, 19</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5</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-45, 47, 65, 67</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Борисоглебского,41</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6</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-33, 37</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Луганская, 37/2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7</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-50, 51</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Гоголя, 59</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lastRenderedPageBreak/>
              <w:t>8</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-30, 34, 36</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Гагарина, 39/2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9</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-38,39</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Т. Янаби, 32/1</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10</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 xml:space="preserve">Промбаза </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Вологодская, 150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11</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Админ. здание</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Ленина, 30/1</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12</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Промбаза</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Каспийская, 14</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13</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Участок 2-й группы</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п. Чишмы, ул. Железнодорожная, 24/2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14</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Стерлитамак, ул. Коммунистическая, 30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15</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гараж 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Стерлитамак, ул. Коммунистическая, 30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16</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АТС-21/25</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Стерлитамак, ул. Сако-Ванцетти, 23</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17</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АТС-6, 2</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Салават, ул. Октябрьская, 33</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18</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АТС-3, 4</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Салават, ул. Островского, 53</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19</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АТС-5</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Туймазы, ул. Чехова, 1б</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20</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Белебей, ул. Ленина, 7</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21</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Белорецк, ул. Ленина, 41</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22</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АТС-2</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Мелеуз, ул. Воровского, 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23</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База 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Белорецк, ул. Крупская, 160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24</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Промбаза</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Бирск, ул. Бурновская, 10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25</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ЛТЦ</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Октябрьский, ул. Ленина, 59</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26</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 xml:space="preserve">гараж </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ind w:right="-108"/>
              <w:rPr>
                <w:color w:val="000000"/>
              </w:rPr>
            </w:pPr>
            <w:r w:rsidRPr="00ED768D">
              <w:rPr>
                <w:color w:val="000000"/>
              </w:rPr>
              <w:t>г. Октябрьский, ул. Проезд Островского, 10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27</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Нефтекамск, ул. Социалистическая, 85</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28</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Нефтекамск, ул. Ленина, 13</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29</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МЦТЭТ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Сибай, ул. Индустриальное   шоссе, 2</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30</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ЛТЦ</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Дюртюли, ул. Ленина, 20</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31</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база отдыха "Связист"</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Кандры-Куль, база отдыха "Связист"</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круглосуточно</w:t>
            </w:r>
          </w:p>
        </w:tc>
      </w:tr>
      <w:tr w:rsidR="00ED768D" w:rsidRPr="00ED768D" w:rsidTr="00335803">
        <w:trPr>
          <w:trHeight w:val="288"/>
        </w:trPr>
        <w:tc>
          <w:tcPr>
            <w:tcW w:w="560" w:type="dxa"/>
            <w:tcBorders>
              <w:top w:val="nil"/>
              <w:left w:val="single" w:sz="4" w:space="0" w:color="auto"/>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32</w:t>
            </w:r>
          </w:p>
        </w:tc>
        <w:tc>
          <w:tcPr>
            <w:tcW w:w="2588"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АТС-4/5</w:t>
            </w:r>
          </w:p>
        </w:tc>
        <w:tc>
          <w:tcPr>
            <w:tcW w:w="3656"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Кумертау, ул. Ленина, 6/а</w:t>
            </w:r>
          </w:p>
        </w:tc>
        <w:tc>
          <w:tcPr>
            <w:tcW w:w="3006" w:type="dxa"/>
            <w:tcBorders>
              <w:top w:val="nil"/>
              <w:left w:val="single" w:sz="8" w:space="0" w:color="auto"/>
              <w:bottom w:val="single" w:sz="4" w:space="0" w:color="auto"/>
              <w:right w:val="single" w:sz="4" w:space="0" w:color="auto"/>
            </w:tcBorders>
            <w:shd w:val="clear" w:color="auto" w:fill="auto"/>
            <w:noWrap/>
            <w:vAlign w:val="center"/>
            <w:hideMark/>
          </w:tcPr>
          <w:p w:rsidR="00ED768D" w:rsidRPr="00ED768D" w:rsidRDefault="00ED768D" w:rsidP="00ED1BC3">
            <w:pPr>
              <w:jc w:val="center"/>
              <w:rPr>
                <w:color w:val="000000"/>
                <w:highlight w:val="yellow"/>
              </w:rPr>
            </w:pPr>
            <w:r w:rsidRPr="00ED768D">
              <w:rPr>
                <w:color w:val="000000"/>
              </w:rPr>
              <w:t>круглосуточно</w:t>
            </w:r>
          </w:p>
        </w:tc>
      </w:tr>
    </w:tbl>
    <w:p w:rsidR="00ED768D" w:rsidRPr="00ED768D" w:rsidRDefault="00ED768D" w:rsidP="00ED768D">
      <w:pPr>
        <w:ind w:firstLine="708"/>
        <w:jc w:val="center"/>
        <w:rPr>
          <w:b/>
        </w:rPr>
      </w:pPr>
    </w:p>
    <w:p w:rsidR="00ED768D" w:rsidRPr="00ED768D" w:rsidRDefault="00ED768D" w:rsidP="00ED768D">
      <w:pPr>
        <w:spacing w:line="276" w:lineRule="auto"/>
        <w:ind w:firstLine="708"/>
        <w:jc w:val="center"/>
        <w:rPr>
          <w:b/>
        </w:rPr>
      </w:pPr>
    </w:p>
    <w:p w:rsidR="00ED768D" w:rsidRPr="00ED768D" w:rsidRDefault="00ED768D" w:rsidP="00ED768D">
      <w:pPr>
        <w:pStyle w:val="a4"/>
        <w:numPr>
          <w:ilvl w:val="0"/>
          <w:numId w:val="19"/>
        </w:numPr>
        <w:spacing w:line="276" w:lineRule="auto"/>
        <w:jc w:val="center"/>
        <w:rPr>
          <w:b/>
        </w:rPr>
      </w:pPr>
      <w:r w:rsidRPr="00ED768D">
        <w:rPr>
          <w:b/>
        </w:rPr>
        <w:t>Перечень объектов ПАО «Башинформсвязь», передаваемых под 15 часовую физическую охрану по рабочим дням и круглосуточную охрану по выходным и праздничным дням:</w:t>
      </w:r>
    </w:p>
    <w:p w:rsidR="00ED768D" w:rsidRPr="00ED768D" w:rsidRDefault="00ED768D" w:rsidP="00ED768D">
      <w:pPr>
        <w:jc w:val="both"/>
        <w:rPr>
          <w:b/>
          <w:bCs/>
          <w:color w:val="000000"/>
        </w:rPr>
      </w:pPr>
    </w:p>
    <w:tbl>
      <w:tblPr>
        <w:tblW w:w="9774" w:type="dxa"/>
        <w:tblInd w:w="5" w:type="dxa"/>
        <w:tblLook w:val="04A0" w:firstRow="1" w:lastRow="0" w:firstColumn="1" w:lastColumn="0" w:noHBand="0" w:noVBand="1"/>
      </w:tblPr>
      <w:tblGrid>
        <w:gridCol w:w="560"/>
        <w:gridCol w:w="2552"/>
        <w:gridCol w:w="2690"/>
        <w:gridCol w:w="3972"/>
      </w:tblGrid>
      <w:tr w:rsidR="00ED768D" w:rsidRPr="00ED768D" w:rsidTr="00335803">
        <w:trPr>
          <w:trHeight w:val="312"/>
        </w:trPr>
        <w:tc>
          <w:tcPr>
            <w:tcW w:w="560" w:type="dxa"/>
            <w:tcBorders>
              <w:top w:val="single" w:sz="4" w:space="0" w:color="auto"/>
              <w:left w:val="single" w:sz="4" w:space="0" w:color="auto"/>
              <w:bottom w:val="single" w:sz="4" w:space="0" w:color="auto"/>
              <w:right w:val="single" w:sz="8" w:space="0" w:color="auto"/>
            </w:tcBorders>
            <w:shd w:val="clear" w:color="auto" w:fill="auto"/>
            <w:vAlign w:val="center"/>
          </w:tcPr>
          <w:p w:rsidR="00ED768D" w:rsidRPr="00ED768D" w:rsidRDefault="00ED768D" w:rsidP="00ED1BC3">
            <w:pPr>
              <w:jc w:val="center"/>
              <w:rPr>
                <w:b/>
                <w:bCs/>
                <w:color w:val="000000"/>
              </w:rPr>
            </w:pPr>
            <w:r w:rsidRPr="00ED768D">
              <w:rPr>
                <w:b/>
                <w:bCs/>
                <w:color w:val="000000"/>
              </w:rPr>
              <w:t>№ п/п</w:t>
            </w:r>
          </w:p>
        </w:tc>
        <w:tc>
          <w:tcPr>
            <w:tcW w:w="2552" w:type="dxa"/>
            <w:tcBorders>
              <w:top w:val="single" w:sz="4" w:space="0" w:color="auto"/>
              <w:left w:val="nil"/>
              <w:bottom w:val="single" w:sz="4" w:space="0" w:color="auto"/>
              <w:right w:val="single" w:sz="8" w:space="0" w:color="auto"/>
            </w:tcBorders>
            <w:shd w:val="clear" w:color="auto" w:fill="auto"/>
            <w:vAlign w:val="center"/>
          </w:tcPr>
          <w:p w:rsidR="00ED768D" w:rsidRPr="00ED768D" w:rsidRDefault="00ED768D" w:rsidP="00ED1BC3">
            <w:pPr>
              <w:jc w:val="center"/>
              <w:rPr>
                <w:b/>
                <w:bCs/>
                <w:color w:val="000000"/>
              </w:rPr>
            </w:pPr>
            <w:r w:rsidRPr="00ED768D">
              <w:rPr>
                <w:b/>
                <w:bCs/>
                <w:color w:val="000000"/>
              </w:rPr>
              <w:t>Наименование объекта</w:t>
            </w:r>
          </w:p>
        </w:tc>
        <w:tc>
          <w:tcPr>
            <w:tcW w:w="2690" w:type="dxa"/>
            <w:tcBorders>
              <w:top w:val="single" w:sz="4" w:space="0" w:color="auto"/>
              <w:left w:val="nil"/>
              <w:bottom w:val="single" w:sz="4" w:space="0" w:color="auto"/>
              <w:right w:val="nil"/>
            </w:tcBorders>
            <w:shd w:val="clear" w:color="auto" w:fill="auto"/>
            <w:vAlign w:val="center"/>
          </w:tcPr>
          <w:p w:rsidR="00ED768D" w:rsidRPr="00ED768D" w:rsidRDefault="00ED768D" w:rsidP="00ED1BC3">
            <w:pPr>
              <w:jc w:val="center"/>
              <w:rPr>
                <w:b/>
                <w:bCs/>
                <w:color w:val="000000"/>
              </w:rPr>
            </w:pPr>
            <w:r w:rsidRPr="00ED768D">
              <w:rPr>
                <w:b/>
                <w:bCs/>
                <w:color w:val="000000"/>
              </w:rPr>
              <w:t>Адрес объекта</w:t>
            </w:r>
          </w:p>
        </w:tc>
        <w:tc>
          <w:tcPr>
            <w:tcW w:w="3972" w:type="dxa"/>
            <w:tcBorders>
              <w:top w:val="single" w:sz="4" w:space="0" w:color="auto"/>
              <w:left w:val="single" w:sz="8" w:space="0" w:color="auto"/>
              <w:bottom w:val="single" w:sz="4" w:space="0" w:color="auto"/>
              <w:right w:val="single" w:sz="4" w:space="0" w:color="auto"/>
            </w:tcBorders>
            <w:shd w:val="clear" w:color="auto" w:fill="auto"/>
            <w:vAlign w:val="center"/>
          </w:tcPr>
          <w:p w:rsidR="00ED768D" w:rsidRPr="00ED768D" w:rsidRDefault="00ED768D" w:rsidP="00ED1BC3">
            <w:pPr>
              <w:jc w:val="center"/>
              <w:rPr>
                <w:b/>
                <w:bCs/>
                <w:color w:val="000000"/>
              </w:rPr>
            </w:pPr>
            <w:r w:rsidRPr="00ED768D">
              <w:rPr>
                <w:b/>
                <w:bCs/>
                <w:color w:val="000000"/>
              </w:rPr>
              <w:t>Время (режим) оказания услуг</w:t>
            </w:r>
          </w:p>
        </w:tc>
      </w:tr>
      <w:tr w:rsidR="00ED768D" w:rsidRPr="00ED768D" w:rsidTr="00335803">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D768D" w:rsidRPr="00ED768D" w:rsidRDefault="00ED768D" w:rsidP="00ED1BC3">
            <w:pPr>
              <w:jc w:val="center"/>
              <w:rPr>
                <w:bCs/>
                <w:color w:val="000000"/>
              </w:rPr>
            </w:pPr>
            <w:r w:rsidRPr="00ED768D">
              <w:rPr>
                <w:bCs/>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D768D" w:rsidRPr="00ED768D" w:rsidRDefault="00ED768D" w:rsidP="00ED1BC3">
            <w:pPr>
              <w:rPr>
                <w:b/>
                <w:bCs/>
                <w:color w:val="000000"/>
              </w:rPr>
            </w:pPr>
            <w:r w:rsidRPr="00ED768D">
              <w:rPr>
                <w:color w:val="000000"/>
              </w:rPr>
              <w:t>АТС -21</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ED768D" w:rsidRPr="00ED768D" w:rsidRDefault="00ED768D" w:rsidP="00ED1BC3">
            <w:pPr>
              <w:rPr>
                <w:b/>
                <w:bCs/>
                <w:color w:val="000000"/>
              </w:rPr>
            </w:pPr>
            <w:r w:rsidRPr="00ED768D">
              <w:rPr>
                <w:color w:val="000000"/>
              </w:rPr>
              <w:t>г. Уфа, ул. Правды, 17</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ED768D" w:rsidRPr="00ED768D" w:rsidRDefault="00ED768D" w:rsidP="00ED1BC3">
            <w:pPr>
              <w:jc w:val="center"/>
              <w:rPr>
                <w:b/>
                <w:bCs/>
                <w:color w:val="000000"/>
              </w:rP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jc w:val="center"/>
              <w:rPr>
                <w:color w:val="000000"/>
              </w:rPr>
            </w:pPr>
            <w:r w:rsidRPr="00ED768D">
              <w:rPr>
                <w:color w:val="000000"/>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rPr>
                <w:color w:val="000000"/>
              </w:rPr>
            </w:pPr>
            <w:r w:rsidRPr="00ED768D">
              <w:rPr>
                <w:color w:val="000000"/>
              </w:rPr>
              <w:t>АТС -24, 25, 27</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rPr>
                <w:color w:val="000000"/>
              </w:rPr>
            </w:pPr>
            <w:r w:rsidRPr="00ED768D">
              <w:rPr>
                <w:color w:val="000000"/>
              </w:rPr>
              <w:t>г. Уфа, ул. Ст. Халтурина, 30</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bCs/>
                <w:color w:val="000000"/>
              </w:rPr>
            </w:pPr>
            <w:r w:rsidRPr="00ED768D">
              <w:rPr>
                <w:bCs/>
                <w:color w:val="000000"/>
              </w:rPr>
              <w:lastRenderedPageBreak/>
              <w:t>3</w:t>
            </w:r>
          </w:p>
        </w:tc>
        <w:tc>
          <w:tcPr>
            <w:tcW w:w="2552" w:type="dxa"/>
            <w:tcBorders>
              <w:top w:val="nil"/>
              <w:left w:val="nil"/>
              <w:bottom w:val="single" w:sz="4" w:space="0" w:color="auto"/>
              <w:right w:val="single" w:sz="8" w:space="0" w:color="auto"/>
            </w:tcBorders>
            <w:shd w:val="clear" w:color="auto" w:fill="auto"/>
            <w:noWrap/>
            <w:vAlign w:val="center"/>
          </w:tcPr>
          <w:p w:rsidR="00ED768D" w:rsidRPr="00ED768D" w:rsidRDefault="00ED768D" w:rsidP="00ED1BC3">
            <w:pPr>
              <w:rPr>
                <w:b/>
                <w:bCs/>
                <w:color w:val="000000"/>
              </w:rPr>
            </w:pPr>
            <w:r w:rsidRPr="00ED768D">
              <w:rPr>
                <w:color w:val="000000"/>
              </w:rPr>
              <w:t>АТС -42, 43, 60, 64</w:t>
            </w:r>
          </w:p>
        </w:tc>
        <w:tc>
          <w:tcPr>
            <w:tcW w:w="2690" w:type="dxa"/>
            <w:tcBorders>
              <w:top w:val="nil"/>
              <w:left w:val="nil"/>
              <w:bottom w:val="single" w:sz="4" w:space="0" w:color="auto"/>
              <w:right w:val="nil"/>
            </w:tcBorders>
            <w:shd w:val="clear" w:color="auto" w:fill="auto"/>
            <w:noWrap/>
            <w:vAlign w:val="center"/>
          </w:tcPr>
          <w:p w:rsidR="00ED768D" w:rsidRPr="00ED768D" w:rsidRDefault="00ED768D" w:rsidP="00ED1BC3">
            <w:pPr>
              <w:rPr>
                <w:b/>
                <w:bCs/>
                <w:color w:val="000000"/>
              </w:rPr>
            </w:pPr>
            <w:r w:rsidRPr="00ED768D">
              <w:rPr>
                <w:color w:val="000000"/>
              </w:rPr>
              <w:t>г. Уфа, ул. Победы, 21/1</w:t>
            </w:r>
          </w:p>
        </w:tc>
        <w:tc>
          <w:tcPr>
            <w:tcW w:w="3972"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4</w:t>
            </w:r>
          </w:p>
        </w:tc>
        <w:tc>
          <w:tcPr>
            <w:tcW w:w="2552" w:type="dxa"/>
            <w:tcBorders>
              <w:top w:val="nil"/>
              <w:left w:val="nil"/>
              <w:bottom w:val="single" w:sz="4" w:space="0" w:color="auto"/>
              <w:right w:val="single" w:sz="8" w:space="0" w:color="auto"/>
            </w:tcBorders>
            <w:shd w:val="clear" w:color="auto" w:fill="auto"/>
            <w:noWrap/>
            <w:vAlign w:val="center"/>
          </w:tcPr>
          <w:p w:rsidR="00ED768D" w:rsidRPr="00ED768D" w:rsidRDefault="00ED768D" w:rsidP="00ED1BC3">
            <w:pPr>
              <w:rPr>
                <w:color w:val="000000"/>
              </w:rPr>
            </w:pPr>
            <w:r w:rsidRPr="00ED768D">
              <w:rPr>
                <w:color w:val="000000"/>
              </w:rPr>
              <w:t>АТС -54, 55</w:t>
            </w:r>
          </w:p>
        </w:tc>
        <w:tc>
          <w:tcPr>
            <w:tcW w:w="2690" w:type="dxa"/>
            <w:tcBorders>
              <w:top w:val="nil"/>
              <w:left w:val="nil"/>
              <w:bottom w:val="single" w:sz="4" w:space="0" w:color="auto"/>
              <w:right w:val="nil"/>
            </w:tcBorders>
            <w:shd w:val="clear" w:color="auto" w:fill="auto"/>
            <w:noWrap/>
            <w:vAlign w:val="center"/>
          </w:tcPr>
          <w:p w:rsidR="00ED768D" w:rsidRPr="00ED768D" w:rsidRDefault="00ED768D" w:rsidP="00ED1BC3">
            <w:pPr>
              <w:rPr>
                <w:color w:val="000000"/>
              </w:rPr>
            </w:pPr>
            <w:r w:rsidRPr="00ED768D">
              <w:rPr>
                <w:color w:val="000000"/>
              </w:rPr>
              <w:t>г. Уфа, ул. Рабкоров, 6/1</w:t>
            </w:r>
          </w:p>
        </w:tc>
        <w:tc>
          <w:tcPr>
            <w:tcW w:w="3972"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1051"/>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5</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РРТПЦ</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Уфа, ул. Гафури, 9</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934"/>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6</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p>
          <w:p w:rsidR="00ED768D" w:rsidRPr="00ED768D" w:rsidRDefault="00ED768D" w:rsidP="00ED1BC3">
            <w:pPr>
              <w:rPr>
                <w:color w:val="000000"/>
              </w:rPr>
            </w:pPr>
            <w:r w:rsidRPr="00ED768D">
              <w:rPr>
                <w:color w:val="000000"/>
              </w:rPr>
              <w:t>РРТПЦ "Алтай-3" ПАО</w:t>
            </w:r>
          </w:p>
          <w:p w:rsidR="00ED768D" w:rsidRPr="00ED768D" w:rsidRDefault="00ED768D" w:rsidP="00ED1BC3">
            <w:pPr>
              <w:rPr>
                <w:color w:val="000000"/>
              </w:rPr>
            </w:pP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Уфа, ул. Р. Зорге, 67/3</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7</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ЛТЦ</w:t>
            </w:r>
          </w:p>
          <w:p w:rsidR="00ED768D" w:rsidRPr="00ED768D" w:rsidRDefault="00ED768D" w:rsidP="00ED1BC3">
            <w:pPr>
              <w:rPr>
                <w:color w:val="000000"/>
              </w:rPr>
            </w:pP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п. Иглино, ул. Садовая, 2</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8</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ЛТЦ</w:t>
            </w:r>
          </w:p>
          <w:p w:rsidR="00ED768D" w:rsidRPr="00ED768D" w:rsidRDefault="00ED768D" w:rsidP="00ED1BC3">
            <w:pPr>
              <w:rPr>
                <w:color w:val="000000"/>
              </w:rPr>
            </w:pP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п. Чишмы, ул. Кирова, 48</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9</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ind w:right="-108"/>
              <w:rPr>
                <w:color w:val="000000"/>
              </w:rPr>
            </w:pPr>
            <w:r w:rsidRPr="00ED768D">
              <w:rPr>
                <w:color w:val="000000"/>
              </w:rPr>
              <w:t>цех радиофикации</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Стерлитамак, ул. Худайбердина, 105</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10</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АТС-41/43</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Стерлитамак, ул. Дружбы, 29б</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11</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АТС-26</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Стерлитамак, ул. Гоголя, 118</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12</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ЛТЦ</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Ишимбай, ул. Советская, 74</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jc w:val="center"/>
              <w:rPr>
                <w:color w:val="000000"/>
              </w:rPr>
            </w:pPr>
            <w:r w:rsidRPr="00ED768D">
              <w:rPr>
                <w:color w:val="000000"/>
              </w:rPr>
              <w:t>13</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rPr>
                <w:color w:val="000000"/>
              </w:rPr>
            </w:pPr>
            <w:r w:rsidRPr="00ED768D">
              <w:rPr>
                <w:color w:val="000000"/>
              </w:rPr>
              <w:t>АТС-5</w:t>
            </w:r>
          </w:p>
        </w:tc>
        <w:tc>
          <w:tcPr>
            <w:tcW w:w="2690" w:type="dxa"/>
            <w:tcBorders>
              <w:top w:val="nil"/>
              <w:left w:val="nil"/>
              <w:bottom w:val="single" w:sz="4" w:space="0" w:color="auto"/>
              <w:right w:val="nil"/>
            </w:tcBorders>
            <w:shd w:val="clear" w:color="auto" w:fill="auto"/>
            <w:noWrap/>
            <w:vAlign w:val="center"/>
            <w:hideMark/>
          </w:tcPr>
          <w:p w:rsidR="00ED768D" w:rsidRPr="00ED768D" w:rsidRDefault="00ED768D" w:rsidP="00ED1BC3">
            <w:pPr>
              <w:rPr>
                <w:color w:val="000000"/>
              </w:rPr>
            </w:pPr>
            <w:r w:rsidRPr="00ED768D">
              <w:rPr>
                <w:color w:val="000000"/>
              </w:rPr>
              <w:t>г. Салават, ул. Гагарина, 5</w:t>
            </w:r>
          </w:p>
        </w:tc>
        <w:tc>
          <w:tcPr>
            <w:tcW w:w="3972" w:type="dxa"/>
            <w:tcBorders>
              <w:top w:val="nil"/>
              <w:left w:val="single" w:sz="8" w:space="0" w:color="auto"/>
              <w:bottom w:val="single" w:sz="4" w:space="0" w:color="auto"/>
              <w:right w:val="single" w:sz="8"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r w:rsidR="00ED768D" w:rsidRPr="00ED768D" w:rsidTr="00335803">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jc w:val="center"/>
              <w:rPr>
                <w:color w:val="000000"/>
              </w:rPr>
            </w:pPr>
            <w:r w:rsidRPr="00ED768D">
              <w:rPr>
                <w:color w:val="000000"/>
              </w:rPr>
              <w:t>14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rPr>
                <w:color w:val="000000"/>
              </w:rPr>
            </w:pPr>
            <w:r w:rsidRPr="00ED768D">
              <w:rPr>
                <w:color w:val="000000"/>
              </w:rPr>
              <w:t>МЦТЭТ</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rPr>
                <w:color w:val="000000"/>
              </w:rPr>
            </w:pPr>
            <w:r w:rsidRPr="00ED768D">
              <w:rPr>
                <w:color w:val="000000"/>
              </w:rPr>
              <w:t>г. Сибай, ул. Горького, 53а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jc w:val="center"/>
            </w:pPr>
            <w:r w:rsidRPr="00ED768D">
              <w:rPr>
                <w:color w:val="000000"/>
              </w:rPr>
              <w:t>15 часов по рабочим дням, и 24 часа по выходным и праздничным дням</w:t>
            </w:r>
          </w:p>
        </w:tc>
      </w:tr>
    </w:tbl>
    <w:p w:rsidR="00ED768D" w:rsidRPr="00ED768D" w:rsidRDefault="00ED768D" w:rsidP="00ED768D">
      <w:pPr>
        <w:jc w:val="center"/>
      </w:pPr>
    </w:p>
    <w:tbl>
      <w:tblPr>
        <w:tblW w:w="9781" w:type="dxa"/>
        <w:tblLook w:val="04A0" w:firstRow="1" w:lastRow="0" w:firstColumn="1" w:lastColumn="0" w:noHBand="0" w:noVBand="1"/>
      </w:tblPr>
      <w:tblGrid>
        <w:gridCol w:w="567"/>
        <w:gridCol w:w="2552"/>
        <w:gridCol w:w="3827"/>
        <w:gridCol w:w="661"/>
        <w:gridCol w:w="2174"/>
      </w:tblGrid>
      <w:tr w:rsidR="00ED768D" w:rsidRPr="00ED768D" w:rsidTr="00ED1BC3">
        <w:trPr>
          <w:trHeight w:val="312"/>
        </w:trPr>
        <w:tc>
          <w:tcPr>
            <w:tcW w:w="9781" w:type="dxa"/>
            <w:gridSpan w:val="5"/>
            <w:tcBorders>
              <w:top w:val="nil"/>
              <w:left w:val="nil"/>
              <w:bottom w:val="nil"/>
              <w:right w:val="nil"/>
            </w:tcBorders>
            <w:shd w:val="clear" w:color="auto" w:fill="auto"/>
            <w:noWrap/>
            <w:vAlign w:val="bottom"/>
            <w:hideMark/>
          </w:tcPr>
          <w:p w:rsidR="00ED768D" w:rsidRPr="00ED768D" w:rsidRDefault="00ED768D" w:rsidP="00ED1BC3">
            <w:pPr>
              <w:spacing w:line="276" w:lineRule="auto"/>
              <w:ind w:firstLine="708"/>
              <w:jc w:val="center"/>
              <w:rPr>
                <w:b/>
              </w:rPr>
            </w:pPr>
          </w:p>
          <w:p w:rsidR="00ED768D" w:rsidRPr="00ED768D" w:rsidRDefault="00ED768D" w:rsidP="00ED768D">
            <w:pPr>
              <w:pStyle w:val="a4"/>
              <w:numPr>
                <w:ilvl w:val="0"/>
                <w:numId w:val="19"/>
              </w:numPr>
              <w:spacing w:line="276" w:lineRule="auto"/>
              <w:jc w:val="center"/>
              <w:rPr>
                <w:b/>
              </w:rPr>
            </w:pPr>
            <w:r w:rsidRPr="00ED768D">
              <w:rPr>
                <w:b/>
              </w:rPr>
              <w:t xml:space="preserve">Перечень объектов ПАО «Башинформсвязь», передаваемых </w:t>
            </w:r>
          </w:p>
          <w:p w:rsidR="00ED768D" w:rsidRPr="00ED768D" w:rsidRDefault="00ED768D" w:rsidP="00ED1BC3">
            <w:pPr>
              <w:spacing w:line="276" w:lineRule="auto"/>
              <w:ind w:firstLine="708"/>
              <w:jc w:val="center"/>
              <w:rPr>
                <w:b/>
                <w:bCs/>
                <w:color w:val="000000"/>
              </w:rPr>
            </w:pPr>
            <w:r w:rsidRPr="00ED768D">
              <w:rPr>
                <w:b/>
              </w:rPr>
              <w:t>под 12 и 8 часовую физическую охрану:</w:t>
            </w:r>
          </w:p>
        </w:tc>
      </w:tr>
      <w:tr w:rsidR="00ED768D" w:rsidRPr="00ED768D" w:rsidTr="00ED1BC3">
        <w:trPr>
          <w:trHeight w:val="300"/>
        </w:trPr>
        <w:tc>
          <w:tcPr>
            <w:tcW w:w="567" w:type="dxa"/>
            <w:tcBorders>
              <w:top w:val="nil"/>
              <w:left w:val="nil"/>
              <w:bottom w:val="nil"/>
              <w:right w:val="nil"/>
            </w:tcBorders>
            <w:shd w:val="clear" w:color="auto" w:fill="auto"/>
            <w:noWrap/>
            <w:vAlign w:val="bottom"/>
            <w:hideMark/>
          </w:tcPr>
          <w:p w:rsidR="00ED768D" w:rsidRPr="00ED768D" w:rsidRDefault="00ED768D" w:rsidP="00ED1BC3">
            <w:pPr>
              <w:jc w:val="center"/>
              <w:rPr>
                <w:b/>
                <w:bCs/>
                <w:color w:val="000000"/>
              </w:rPr>
            </w:pPr>
          </w:p>
        </w:tc>
        <w:tc>
          <w:tcPr>
            <w:tcW w:w="2552" w:type="dxa"/>
            <w:tcBorders>
              <w:top w:val="nil"/>
              <w:left w:val="nil"/>
              <w:bottom w:val="nil"/>
              <w:right w:val="nil"/>
            </w:tcBorders>
            <w:shd w:val="clear" w:color="auto" w:fill="auto"/>
            <w:noWrap/>
            <w:vAlign w:val="bottom"/>
            <w:hideMark/>
          </w:tcPr>
          <w:p w:rsidR="00ED768D" w:rsidRPr="00ED768D" w:rsidRDefault="00ED768D" w:rsidP="00ED1BC3"/>
        </w:tc>
        <w:tc>
          <w:tcPr>
            <w:tcW w:w="3827" w:type="dxa"/>
            <w:tcBorders>
              <w:top w:val="nil"/>
              <w:left w:val="nil"/>
              <w:bottom w:val="nil"/>
              <w:right w:val="nil"/>
            </w:tcBorders>
            <w:shd w:val="clear" w:color="auto" w:fill="auto"/>
            <w:noWrap/>
            <w:vAlign w:val="bottom"/>
            <w:hideMark/>
          </w:tcPr>
          <w:p w:rsidR="00ED768D" w:rsidRPr="00ED768D" w:rsidRDefault="00ED768D" w:rsidP="00ED1BC3"/>
        </w:tc>
        <w:tc>
          <w:tcPr>
            <w:tcW w:w="661" w:type="dxa"/>
            <w:tcBorders>
              <w:top w:val="nil"/>
              <w:left w:val="nil"/>
              <w:bottom w:val="single" w:sz="4" w:space="0" w:color="auto"/>
              <w:right w:val="nil"/>
            </w:tcBorders>
            <w:shd w:val="clear" w:color="auto" w:fill="auto"/>
            <w:noWrap/>
            <w:vAlign w:val="bottom"/>
            <w:hideMark/>
          </w:tcPr>
          <w:p w:rsidR="00ED768D" w:rsidRPr="00ED768D" w:rsidRDefault="00ED768D" w:rsidP="00ED1BC3">
            <w:pPr>
              <w:spacing w:line="276" w:lineRule="auto"/>
            </w:pPr>
          </w:p>
        </w:tc>
        <w:tc>
          <w:tcPr>
            <w:tcW w:w="2174" w:type="dxa"/>
            <w:tcBorders>
              <w:top w:val="nil"/>
              <w:left w:val="nil"/>
              <w:bottom w:val="nil"/>
              <w:right w:val="nil"/>
            </w:tcBorders>
            <w:shd w:val="clear" w:color="auto" w:fill="auto"/>
            <w:noWrap/>
            <w:vAlign w:val="bottom"/>
            <w:hideMark/>
          </w:tcPr>
          <w:p w:rsidR="00ED768D" w:rsidRPr="00ED768D" w:rsidRDefault="00ED768D" w:rsidP="00ED1BC3"/>
        </w:tc>
      </w:tr>
      <w:tr w:rsidR="00ED768D" w:rsidRPr="00ED768D" w:rsidTr="00ED1BC3">
        <w:trPr>
          <w:trHeight w:val="288"/>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768D" w:rsidRPr="00ED768D" w:rsidRDefault="00ED768D" w:rsidP="00ED1BC3">
            <w:pPr>
              <w:jc w:val="center"/>
              <w:rPr>
                <w:b/>
                <w:bCs/>
                <w:color w:val="000000"/>
              </w:rPr>
            </w:pPr>
            <w:r w:rsidRPr="00ED768D">
              <w:rPr>
                <w:b/>
                <w:bCs/>
                <w:color w:val="000000"/>
              </w:rPr>
              <w:t>№ п/п</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768D" w:rsidRPr="00ED768D" w:rsidRDefault="00ED768D" w:rsidP="00ED1BC3">
            <w:pPr>
              <w:jc w:val="center"/>
              <w:rPr>
                <w:b/>
                <w:bCs/>
                <w:color w:val="000000"/>
              </w:rPr>
            </w:pPr>
            <w:r w:rsidRPr="00ED768D">
              <w:rPr>
                <w:b/>
                <w:bCs/>
                <w:color w:val="000000"/>
              </w:rPr>
              <w:t>Наименование объекта</w:t>
            </w:r>
          </w:p>
        </w:tc>
        <w:tc>
          <w:tcPr>
            <w:tcW w:w="3827"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ED768D" w:rsidRPr="00ED768D" w:rsidRDefault="00ED768D" w:rsidP="00ED1BC3">
            <w:pPr>
              <w:jc w:val="center"/>
              <w:rPr>
                <w:b/>
                <w:bCs/>
                <w:color w:val="000000"/>
              </w:rPr>
            </w:pPr>
            <w:r w:rsidRPr="00ED768D">
              <w:rPr>
                <w:b/>
                <w:bCs/>
                <w:color w:val="000000"/>
              </w:rPr>
              <w:t>Адрес объекта</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jc w:val="center"/>
              <w:rPr>
                <w:b/>
                <w:bCs/>
                <w:color w:val="000000"/>
              </w:rPr>
            </w:pPr>
            <w:r w:rsidRPr="00ED768D">
              <w:rPr>
                <w:b/>
                <w:bCs/>
                <w:color w:val="000000"/>
              </w:rPr>
              <w:t>Время (режим) оказания услуг</w:t>
            </w:r>
          </w:p>
        </w:tc>
      </w:tr>
      <w:tr w:rsidR="00ED768D" w:rsidRPr="00ED768D" w:rsidTr="00ED1BC3">
        <w:trPr>
          <w:trHeight w:val="458"/>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ED768D" w:rsidRPr="00ED768D" w:rsidRDefault="00ED768D" w:rsidP="00ED1BC3">
            <w:pPr>
              <w:rPr>
                <w:b/>
                <w:bCs/>
                <w:color w:val="00000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ED768D" w:rsidRPr="00ED768D" w:rsidRDefault="00ED768D" w:rsidP="00ED1BC3">
            <w:pPr>
              <w:rPr>
                <w:b/>
                <w:bCs/>
                <w:color w:val="000000"/>
              </w:rPr>
            </w:pPr>
          </w:p>
        </w:tc>
        <w:tc>
          <w:tcPr>
            <w:tcW w:w="3827" w:type="dxa"/>
            <w:vMerge/>
            <w:tcBorders>
              <w:top w:val="single" w:sz="8" w:space="0" w:color="auto"/>
              <w:left w:val="nil"/>
              <w:bottom w:val="single" w:sz="8" w:space="0" w:color="000000"/>
              <w:right w:val="single" w:sz="4" w:space="0" w:color="auto"/>
            </w:tcBorders>
            <w:vAlign w:val="center"/>
            <w:hideMark/>
          </w:tcPr>
          <w:p w:rsidR="00ED768D" w:rsidRPr="00ED768D" w:rsidRDefault="00ED768D" w:rsidP="00ED1BC3">
            <w:pPr>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ED768D" w:rsidRPr="00ED768D" w:rsidRDefault="00ED768D" w:rsidP="00ED1BC3">
            <w:pPr>
              <w:rPr>
                <w:b/>
                <w:bCs/>
                <w:color w:val="000000"/>
              </w:rPr>
            </w:pPr>
          </w:p>
        </w:tc>
      </w:tr>
      <w:tr w:rsidR="00ED768D" w:rsidRPr="00ED768D" w:rsidTr="00ED1BC3">
        <w:trPr>
          <w:trHeight w:val="288"/>
        </w:trPr>
        <w:tc>
          <w:tcPr>
            <w:tcW w:w="567"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spacing w:line="276" w:lineRule="auto"/>
              <w:jc w:val="center"/>
              <w:rPr>
                <w:color w:val="000000"/>
              </w:rPr>
            </w:pPr>
            <w:r w:rsidRPr="00ED768D">
              <w:rPr>
                <w:color w:val="000000"/>
              </w:rPr>
              <w:t>1</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-28, 52, 53</w:t>
            </w:r>
          </w:p>
        </w:tc>
        <w:tc>
          <w:tcPr>
            <w:tcW w:w="3827" w:type="dxa"/>
            <w:tcBorders>
              <w:top w:val="nil"/>
              <w:left w:val="nil"/>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Кирова, 105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12 часов день</w:t>
            </w:r>
          </w:p>
        </w:tc>
      </w:tr>
      <w:tr w:rsidR="00ED768D" w:rsidRPr="00ED768D" w:rsidTr="00ED1BC3">
        <w:trPr>
          <w:trHeight w:val="288"/>
        </w:trPr>
        <w:tc>
          <w:tcPr>
            <w:tcW w:w="567"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spacing w:line="276" w:lineRule="auto"/>
              <w:jc w:val="center"/>
              <w:rPr>
                <w:color w:val="000000"/>
              </w:rPr>
            </w:pPr>
            <w:r w:rsidRPr="00ED768D">
              <w:rPr>
                <w:color w:val="000000"/>
              </w:rPr>
              <w:t>2</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АТС -31, 32, 35</w:t>
            </w:r>
          </w:p>
        </w:tc>
        <w:tc>
          <w:tcPr>
            <w:tcW w:w="3827" w:type="dxa"/>
            <w:tcBorders>
              <w:top w:val="nil"/>
              <w:left w:val="nil"/>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Российская, 19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12 часов ночь</w:t>
            </w:r>
          </w:p>
        </w:tc>
      </w:tr>
      <w:tr w:rsidR="00ED768D" w:rsidRPr="00ED768D" w:rsidTr="00ED1BC3">
        <w:trPr>
          <w:trHeight w:val="288"/>
        </w:trPr>
        <w:tc>
          <w:tcPr>
            <w:tcW w:w="567"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spacing w:line="276" w:lineRule="auto"/>
              <w:jc w:val="center"/>
              <w:rPr>
                <w:color w:val="000000"/>
              </w:rPr>
            </w:pPr>
            <w:r w:rsidRPr="00ED768D">
              <w:rPr>
                <w:color w:val="000000"/>
              </w:rPr>
              <w:t>3</w:t>
            </w:r>
          </w:p>
        </w:tc>
        <w:tc>
          <w:tcPr>
            <w:tcW w:w="2552" w:type="dxa"/>
            <w:tcBorders>
              <w:top w:val="nil"/>
              <w:left w:val="nil"/>
              <w:bottom w:val="single" w:sz="4" w:space="0" w:color="auto"/>
              <w:right w:val="single" w:sz="8"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Пропускной пункт</w:t>
            </w:r>
          </w:p>
        </w:tc>
        <w:tc>
          <w:tcPr>
            <w:tcW w:w="3827" w:type="dxa"/>
            <w:tcBorders>
              <w:top w:val="nil"/>
              <w:left w:val="nil"/>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rPr>
                <w:color w:val="000000"/>
              </w:rPr>
            </w:pPr>
            <w:r w:rsidRPr="00ED768D">
              <w:rPr>
                <w:color w:val="000000"/>
              </w:rPr>
              <w:t>г. Уфа, ул. Ленина, 30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68D" w:rsidRPr="00ED768D" w:rsidRDefault="00ED768D" w:rsidP="00ED1BC3">
            <w:pPr>
              <w:spacing w:line="276" w:lineRule="auto"/>
              <w:jc w:val="center"/>
              <w:rPr>
                <w:color w:val="000000"/>
              </w:rPr>
            </w:pPr>
            <w:r w:rsidRPr="00ED768D">
              <w:rPr>
                <w:color w:val="000000"/>
              </w:rPr>
              <w:t>12 часов день</w:t>
            </w:r>
          </w:p>
        </w:tc>
      </w:tr>
      <w:tr w:rsidR="00ED768D" w:rsidRPr="00ED768D" w:rsidTr="00ED1BC3">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tcPr>
          <w:p w:rsidR="00ED768D" w:rsidRPr="00ED768D" w:rsidRDefault="00ED768D" w:rsidP="00ED1BC3">
            <w:pPr>
              <w:spacing w:line="276" w:lineRule="auto"/>
              <w:jc w:val="center"/>
              <w:rPr>
                <w:color w:val="000000"/>
              </w:rPr>
            </w:pPr>
            <w:r w:rsidRPr="00ED768D">
              <w:rPr>
                <w:color w:val="000000"/>
              </w:rPr>
              <w:t>4</w:t>
            </w:r>
          </w:p>
        </w:tc>
        <w:tc>
          <w:tcPr>
            <w:tcW w:w="2552" w:type="dxa"/>
            <w:tcBorders>
              <w:top w:val="nil"/>
              <w:left w:val="nil"/>
              <w:bottom w:val="single" w:sz="4" w:space="0" w:color="auto"/>
              <w:right w:val="single" w:sz="8" w:space="0" w:color="auto"/>
            </w:tcBorders>
            <w:shd w:val="clear" w:color="auto" w:fill="auto"/>
            <w:noWrap/>
            <w:vAlign w:val="center"/>
          </w:tcPr>
          <w:p w:rsidR="00ED768D" w:rsidRPr="00ED768D" w:rsidRDefault="00ED768D" w:rsidP="00ED1BC3">
            <w:pPr>
              <w:spacing w:line="276" w:lineRule="auto"/>
              <w:rPr>
                <w:color w:val="000000"/>
              </w:rPr>
            </w:pPr>
            <w:r w:rsidRPr="00ED768D">
              <w:rPr>
                <w:color w:val="000000"/>
              </w:rPr>
              <w:t>ГЦТЭТ</w:t>
            </w:r>
          </w:p>
        </w:tc>
        <w:tc>
          <w:tcPr>
            <w:tcW w:w="3827" w:type="dxa"/>
            <w:tcBorders>
              <w:top w:val="nil"/>
              <w:left w:val="nil"/>
              <w:bottom w:val="single" w:sz="4" w:space="0" w:color="auto"/>
              <w:right w:val="single" w:sz="4" w:space="0" w:color="auto"/>
            </w:tcBorders>
            <w:shd w:val="clear" w:color="auto" w:fill="auto"/>
            <w:noWrap/>
            <w:vAlign w:val="center"/>
          </w:tcPr>
          <w:p w:rsidR="00ED768D" w:rsidRPr="00ED768D" w:rsidRDefault="00ED768D" w:rsidP="00ED1BC3">
            <w:pPr>
              <w:spacing w:line="276" w:lineRule="auto"/>
              <w:rPr>
                <w:color w:val="000000"/>
              </w:rPr>
            </w:pPr>
            <w:r w:rsidRPr="00ED768D">
              <w:rPr>
                <w:color w:val="000000"/>
              </w:rPr>
              <w:t>г. Уфа, ул. Ленина, 30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768D" w:rsidRPr="00ED768D" w:rsidRDefault="00ED768D" w:rsidP="00ED1BC3">
            <w:pPr>
              <w:spacing w:line="276" w:lineRule="auto"/>
              <w:jc w:val="center"/>
              <w:rPr>
                <w:color w:val="000000"/>
              </w:rPr>
            </w:pPr>
            <w:r w:rsidRPr="00ED768D">
              <w:rPr>
                <w:color w:val="000000"/>
              </w:rPr>
              <w:t>8 часов в рабочие дни</w:t>
            </w:r>
          </w:p>
        </w:tc>
      </w:tr>
    </w:tbl>
    <w:p w:rsidR="00ED768D" w:rsidRPr="00ED768D" w:rsidRDefault="00ED768D" w:rsidP="00ED768D">
      <w:pPr>
        <w:autoSpaceDE w:val="0"/>
        <w:autoSpaceDN w:val="0"/>
        <w:spacing w:line="276" w:lineRule="auto"/>
        <w:ind w:left="360"/>
        <w:jc w:val="center"/>
        <w:rPr>
          <w:b/>
          <w:spacing w:val="-4"/>
        </w:rPr>
      </w:pPr>
    </w:p>
    <w:p w:rsidR="00ED768D" w:rsidRPr="00ED768D" w:rsidRDefault="00ED768D" w:rsidP="00ED768D">
      <w:pPr>
        <w:autoSpaceDE w:val="0"/>
        <w:autoSpaceDN w:val="0"/>
        <w:spacing w:line="276" w:lineRule="auto"/>
        <w:ind w:left="360"/>
        <w:jc w:val="center"/>
        <w:rPr>
          <w:b/>
          <w:spacing w:val="-4"/>
        </w:rPr>
      </w:pPr>
    </w:p>
    <w:p w:rsidR="00415EF6" w:rsidRPr="00D91A9B" w:rsidRDefault="00415EF6" w:rsidP="00415EF6">
      <w:pPr>
        <w:widowControl w:val="0"/>
        <w:shd w:val="clear" w:color="auto" w:fill="FFFFFF"/>
        <w:tabs>
          <w:tab w:val="left" w:pos="993"/>
        </w:tabs>
        <w:suppressAutoHyphens/>
        <w:autoSpaceDE w:val="0"/>
        <w:jc w:val="both"/>
        <w:rPr>
          <w:color w:val="000000"/>
        </w:rPr>
      </w:pPr>
      <w:r w:rsidRPr="00D91A9B">
        <w:rPr>
          <w:color w:val="000000"/>
          <w:spacing w:val="-2"/>
        </w:rPr>
        <w:t xml:space="preserve">Срок оказания услуг: с «01» </w:t>
      </w:r>
      <w:r>
        <w:rPr>
          <w:color w:val="000000"/>
          <w:spacing w:val="-2"/>
        </w:rPr>
        <w:t>марта</w:t>
      </w:r>
      <w:r w:rsidRPr="00D91A9B">
        <w:rPr>
          <w:color w:val="000000"/>
          <w:spacing w:val="-2"/>
        </w:rPr>
        <w:t xml:space="preserve"> 201</w:t>
      </w:r>
      <w:r>
        <w:rPr>
          <w:color w:val="000000"/>
          <w:spacing w:val="-2"/>
        </w:rPr>
        <w:t>7 года по «28</w:t>
      </w:r>
      <w:r w:rsidRPr="00D91A9B">
        <w:rPr>
          <w:color w:val="000000"/>
          <w:spacing w:val="-2"/>
        </w:rPr>
        <w:t xml:space="preserve">» </w:t>
      </w:r>
      <w:r>
        <w:rPr>
          <w:color w:val="000000"/>
          <w:spacing w:val="-2"/>
        </w:rPr>
        <w:t>февраля</w:t>
      </w:r>
      <w:r w:rsidRPr="00D91A9B">
        <w:rPr>
          <w:color w:val="000000"/>
          <w:spacing w:val="-2"/>
        </w:rPr>
        <w:t xml:space="preserve"> 201</w:t>
      </w:r>
      <w:r>
        <w:rPr>
          <w:color w:val="000000"/>
          <w:spacing w:val="-2"/>
        </w:rPr>
        <w:t xml:space="preserve">8 </w:t>
      </w:r>
      <w:r w:rsidRPr="00D91A9B">
        <w:rPr>
          <w:color w:val="000000"/>
          <w:spacing w:val="-2"/>
        </w:rPr>
        <w:t>г</w:t>
      </w:r>
      <w:r>
        <w:rPr>
          <w:color w:val="000000"/>
          <w:spacing w:val="-2"/>
        </w:rPr>
        <w:t>ода</w:t>
      </w:r>
      <w:r w:rsidRPr="00D91A9B">
        <w:rPr>
          <w:color w:val="000000"/>
          <w:spacing w:val="-2"/>
        </w:rPr>
        <w:t>.</w:t>
      </w:r>
    </w:p>
    <w:p w:rsidR="00ED768D" w:rsidRPr="00ED768D" w:rsidRDefault="00ED768D" w:rsidP="00ED768D">
      <w:pPr>
        <w:autoSpaceDE w:val="0"/>
        <w:autoSpaceDN w:val="0"/>
        <w:spacing w:line="276" w:lineRule="auto"/>
        <w:ind w:left="360"/>
        <w:jc w:val="center"/>
        <w:rPr>
          <w:b/>
          <w:spacing w:val="-4"/>
        </w:rPr>
      </w:pPr>
    </w:p>
    <w:p w:rsidR="00ED768D" w:rsidRPr="00ED768D" w:rsidRDefault="00ED768D" w:rsidP="00ED768D">
      <w:pPr>
        <w:autoSpaceDE w:val="0"/>
        <w:autoSpaceDN w:val="0"/>
        <w:spacing w:line="276" w:lineRule="auto"/>
        <w:ind w:left="360"/>
        <w:jc w:val="center"/>
        <w:rPr>
          <w:spacing w:val="-4"/>
        </w:rPr>
      </w:pPr>
    </w:p>
    <w:p w:rsidR="00ED768D" w:rsidRPr="00ED768D" w:rsidRDefault="00ED768D" w:rsidP="00ED768D">
      <w:pPr>
        <w:autoSpaceDE w:val="0"/>
        <w:autoSpaceDN w:val="0"/>
        <w:spacing w:line="276" w:lineRule="auto"/>
        <w:ind w:left="360"/>
        <w:jc w:val="center"/>
        <w:rPr>
          <w:spacing w:val="-4"/>
        </w:rPr>
      </w:pPr>
    </w:p>
    <w:p w:rsidR="00ED768D" w:rsidRPr="00ED768D" w:rsidRDefault="00ED768D" w:rsidP="00ED768D">
      <w:pPr>
        <w:autoSpaceDE w:val="0"/>
        <w:autoSpaceDN w:val="0"/>
        <w:spacing w:line="276" w:lineRule="auto"/>
        <w:ind w:left="360"/>
        <w:jc w:val="center"/>
        <w:rPr>
          <w:b/>
          <w:spacing w:val="-4"/>
        </w:rPr>
      </w:pPr>
    </w:p>
    <w:p w:rsidR="0079144C" w:rsidRPr="00ED768D" w:rsidRDefault="0079144C" w:rsidP="0079144C"/>
    <w:p w:rsidR="0079144C" w:rsidRPr="00ED768D" w:rsidRDefault="0079144C" w:rsidP="005839DD">
      <w:pPr>
        <w:rPr>
          <w:rFonts w:eastAsia="MS Mincho"/>
          <w:color w:val="17365D"/>
          <w:kern w:val="32"/>
          <w:lang w:eastAsia="x-none"/>
        </w:rPr>
        <w:sectPr w:rsidR="0079144C" w:rsidRPr="00ED768D" w:rsidSect="00ED768D">
          <w:pgSz w:w="11906" w:h="16838"/>
          <w:pgMar w:top="1134" w:right="851" w:bottom="1134" w:left="1701" w:header="709" w:footer="709" w:gutter="0"/>
          <w:cols w:space="708"/>
          <w:titlePg/>
          <w:docGrid w:linePitch="360"/>
        </w:sect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Toc438142147"/>
      <w:r w:rsidRPr="00325455">
        <w:rPr>
          <w:rFonts w:ascii="Times New Roman" w:eastAsia="MS Mincho" w:hAnsi="Times New Roman"/>
          <w:color w:val="17365D"/>
          <w:kern w:val="32"/>
          <w:szCs w:val="24"/>
          <w:lang w:val="x-none" w:eastAsia="x-none"/>
        </w:rPr>
        <w:lastRenderedPageBreak/>
        <w:t xml:space="preserve">РАЗДЕЛ </w:t>
      </w:r>
      <w:r w:rsidR="009C417A">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335803" w:rsidRDefault="00335803" w:rsidP="00335803">
      <w:pPr>
        <w:rPr>
          <w:rFonts w:eastAsia="MS Mincho"/>
          <w:lang w:val="x-none" w:eastAsia="x-none"/>
        </w:rPr>
      </w:pPr>
    </w:p>
    <w:p w:rsidR="00335803" w:rsidRPr="00D91A9B" w:rsidRDefault="00335803" w:rsidP="00335803">
      <w:pPr>
        <w:shd w:val="clear" w:color="auto" w:fill="FFFFFF"/>
        <w:jc w:val="center"/>
      </w:pPr>
      <w:r w:rsidRPr="00D91A9B">
        <w:t>ДОГОВОР № _______</w:t>
      </w:r>
    </w:p>
    <w:p w:rsidR="00335803" w:rsidRPr="00D91A9B" w:rsidRDefault="00335803" w:rsidP="00335803">
      <w:pPr>
        <w:shd w:val="clear" w:color="auto" w:fill="FFFFFF"/>
        <w:jc w:val="center"/>
      </w:pPr>
      <w:r w:rsidRPr="00D91A9B">
        <w:t>на оказание охранных услуг</w:t>
      </w:r>
    </w:p>
    <w:p w:rsidR="00335803" w:rsidRPr="00D91A9B" w:rsidRDefault="00335803" w:rsidP="00335803">
      <w:pPr>
        <w:shd w:val="clear" w:color="auto" w:fill="FFFFFF"/>
        <w:jc w:val="both"/>
      </w:pPr>
    </w:p>
    <w:p w:rsidR="00335803" w:rsidRPr="00D91A9B" w:rsidRDefault="00335803" w:rsidP="00335803">
      <w:pPr>
        <w:shd w:val="clear" w:color="auto" w:fill="FFFFFF"/>
        <w:jc w:val="both"/>
      </w:pPr>
      <w:r w:rsidRPr="00D91A9B">
        <w:t xml:space="preserve">г. Уфа                                                                                              </w:t>
      </w:r>
      <w:r>
        <w:t xml:space="preserve">  </w:t>
      </w:r>
      <w:r w:rsidRPr="00D91A9B">
        <w:t>« ___ »  ________201</w:t>
      </w:r>
      <w:r>
        <w:t>_</w:t>
      </w:r>
      <w:r w:rsidRPr="00D91A9B">
        <w:t xml:space="preserve"> года</w:t>
      </w:r>
    </w:p>
    <w:p w:rsidR="00335803" w:rsidRPr="00D91A9B" w:rsidRDefault="00335803" w:rsidP="00335803">
      <w:pPr>
        <w:pStyle w:val="3f3f3f3f3f"/>
        <w:ind w:left="14" w:right="4" w:firstLine="724"/>
        <w:jc w:val="both"/>
      </w:pPr>
      <w:r w:rsidRPr="00D91A9B">
        <w:rPr>
          <w:spacing w:val="-2"/>
        </w:rPr>
        <w:t>___________________________________________________________________________________________________________________________________________________________________________</w:t>
      </w:r>
      <w:r w:rsidRPr="00D91A9B">
        <w:rPr>
          <w:color w:val="000000"/>
        </w:rPr>
        <w:t>, именуемое в дальнейшем «</w:t>
      </w:r>
      <w:r w:rsidRPr="00D91A9B">
        <w:rPr>
          <w:b/>
          <w:color w:val="000000"/>
        </w:rPr>
        <w:t>Исполнитель</w:t>
      </w:r>
      <w:r w:rsidRPr="00D91A9B">
        <w:rPr>
          <w:color w:val="000000"/>
        </w:rPr>
        <w:t xml:space="preserve">», </w:t>
      </w:r>
      <w:r w:rsidRPr="00D91A9B">
        <w:t>в лице___________________________________________________________________</w:t>
      </w:r>
    </w:p>
    <w:p w:rsidR="00335803" w:rsidRPr="00D91A9B" w:rsidRDefault="00335803" w:rsidP="00335803">
      <w:pPr>
        <w:ind w:firstLine="360"/>
        <w:jc w:val="both"/>
      </w:pPr>
      <w:r w:rsidRPr="00D91A9B">
        <w:t>с одной стороны</w:t>
      </w:r>
      <w:r>
        <w:rPr>
          <w:color w:val="000000"/>
        </w:rPr>
        <w:t>,</w:t>
      </w:r>
      <w:r w:rsidRPr="00D91A9B">
        <w:rPr>
          <w:color w:val="000000"/>
        </w:rPr>
        <w:t xml:space="preserve"> и</w:t>
      </w:r>
      <w:r w:rsidRPr="00D91A9B">
        <w:t xml:space="preserve"> Публичное акционерное общество «Башинформсвязь» (ПАО «Башинформсвязь»), в лице генерального директора </w:t>
      </w:r>
      <w:r>
        <w:t>Долгоаршинных Марата Гайнулловича</w:t>
      </w:r>
      <w:r w:rsidRPr="00D91A9B">
        <w:t xml:space="preserve">, действующего на основании Устава, именуемое в дальнейшем </w:t>
      </w:r>
      <w:r w:rsidRPr="00335803">
        <w:rPr>
          <w:b/>
        </w:rPr>
        <w:t>«Заказчик»</w:t>
      </w:r>
      <w:r w:rsidRPr="00D91A9B">
        <w:t>, с другой стороны, при одновременном упоминании «Стороны», заключили настоящий Договор о нижеследующем:</w:t>
      </w:r>
    </w:p>
    <w:p w:rsidR="00335803" w:rsidRPr="00D91A9B" w:rsidRDefault="00335803" w:rsidP="00335803">
      <w:pPr>
        <w:widowControl w:val="0"/>
        <w:numPr>
          <w:ilvl w:val="0"/>
          <w:numId w:val="33"/>
        </w:numPr>
        <w:shd w:val="clear" w:color="auto" w:fill="FFFFFF"/>
        <w:suppressAutoHyphens/>
        <w:autoSpaceDE w:val="0"/>
        <w:jc w:val="center"/>
        <w:rPr>
          <w:b/>
          <w:bCs/>
          <w:color w:val="000000"/>
          <w:spacing w:val="-3"/>
        </w:rPr>
      </w:pPr>
      <w:r w:rsidRPr="00D91A9B">
        <w:rPr>
          <w:b/>
          <w:bCs/>
          <w:color w:val="000000"/>
          <w:spacing w:val="-3"/>
        </w:rPr>
        <w:t>ПРЕДМЕТ ДОГОВОРА</w:t>
      </w:r>
    </w:p>
    <w:p w:rsidR="00335803" w:rsidRPr="00D91A9B" w:rsidRDefault="00335803" w:rsidP="00335803">
      <w:pPr>
        <w:widowControl w:val="0"/>
        <w:numPr>
          <w:ilvl w:val="1"/>
          <w:numId w:val="31"/>
        </w:numPr>
        <w:shd w:val="clear" w:color="auto" w:fill="FFFFFF"/>
        <w:suppressAutoHyphens/>
        <w:autoSpaceDE w:val="0"/>
        <w:jc w:val="both"/>
        <w:rPr>
          <w:color w:val="000000"/>
        </w:rPr>
      </w:pPr>
      <w:r w:rsidRPr="00D91A9B">
        <w:rPr>
          <w:b/>
          <w:bCs/>
          <w:color w:val="000000"/>
          <w:spacing w:val="4"/>
        </w:rPr>
        <w:t xml:space="preserve">Заказчик </w:t>
      </w:r>
      <w:r w:rsidRPr="00D91A9B">
        <w:rPr>
          <w:color w:val="000000"/>
          <w:spacing w:val="4"/>
        </w:rPr>
        <w:t xml:space="preserve">поручает, а </w:t>
      </w:r>
      <w:r w:rsidRPr="00D91A9B">
        <w:rPr>
          <w:b/>
          <w:bCs/>
          <w:color w:val="000000"/>
          <w:spacing w:val="4"/>
        </w:rPr>
        <w:t xml:space="preserve">Исполнитель </w:t>
      </w:r>
      <w:r w:rsidRPr="00D91A9B">
        <w:rPr>
          <w:color w:val="000000"/>
          <w:spacing w:val="4"/>
        </w:rPr>
        <w:t xml:space="preserve">принимает на себя обязательства </w:t>
      </w:r>
      <w:r w:rsidRPr="00D91A9B">
        <w:rPr>
          <w:color w:val="000000"/>
        </w:rPr>
        <w:t>собственными силами и средствами, путем размещения постов</w:t>
      </w:r>
      <w:r>
        <w:rPr>
          <w:color w:val="000000"/>
        </w:rPr>
        <w:t xml:space="preserve"> </w:t>
      </w:r>
      <w:r w:rsidRPr="00D91A9B">
        <w:rPr>
          <w:color w:val="000000"/>
        </w:rPr>
        <w:t>охраны осуществлять:</w:t>
      </w:r>
      <w:r w:rsidRPr="00D91A9B">
        <w:rPr>
          <w:color w:val="000000"/>
        </w:rPr>
        <w:tab/>
      </w:r>
    </w:p>
    <w:p w:rsidR="00335803" w:rsidRPr="00D91A9B" w:rsidRDefault="00335803" w:rsidP="00335803">
      <w:pPr>
        <w:shd w:val="clear" w:color="auto" w:fill="FFFFFF"/>
        <w:jc w:val="both"/>
        <w:rPr>
          <w:color w:val="000000"/>
        </w:rPr>
      </w:pPr>
      <w:r w:rsidRPr="00D91A9B">
        <w:rPr>
          <w:color w:val="000000"/>
        </w:rPr>
        <w:t xml:space="preserve">- физическую охрану и контрольно-пропускной режим на объектах </w:t>
      </w:r>
      <w:r w:rsidRPr="00D91A9B">
        <w:rPr>
          <w:b/>
          <w:bCs/>
          <w:color w:val="000000"/>
        </w:rPr>
        <w:t xml:space="preserve">Заказчика, </w:t>
      </w:r>
      <w:r w:rsidRPr="00D91A9B">
        <w:rPr>
          <w:color w:val="000000"/>
        </w:rPr>
        <w:t xml:space="preserve">расположенных на </w:t>
      </w:r>
      <w:r w:rsidRPr="00D91A9B">
        <w:rPr>
          <w:color w:val="000000"/>
          <w:spacing w:val="-1"/>
        </w:rPr>
        <w:t xml:space="preserve">территории </w:t>
      </w:r>
      <w:r>
        <w:rPr>
          <w:color w:val="000000"/>
          <w:spacing w:val="-1"/>
        </w:rPr>
        <w:t>Республики Башкортостан</w:t>
      </w:r>
      <w:r w:rsidRPr="00D91A9B">
        <w:rPr>
          <w:color w:val="000000"/>
          <w:spacing w:val="-1"/>
        </w:rPr>
        <w:t xml:space="preserve">, согласно перечню, установленному Приложением </w:t>
      </w:r>
      <w:r w:rsidRPr="00D91A9B">
        <w:rPr>
          <w:color w:val="000000"/>
        </w:rPr>
        <w:t>№ 1, являющемуся неотъемлемой частью настоящего Договора;</w:t>
      </w:r>
      <w:r w:rsidRPr="00D91A9B">
        <w:rPr>
          <w:color w:val="000000"/>
        </w:rPr>
        <w:tab/>
      </w:r>
    </w:p>
    <w:p w:rsidR="00335803" w:rsidRPr="00D91A9B" w:rsidRDefault="00335803" w:rsidP="00335803">
      <w:pPr>
        <w:widowControl w:val="0"/>
        <w:numPr>
          <w:ilvl w:val="1"/>
          <w:numId w:val="31"/>
        </w:numPr>
        <w:shd w:val="clear" w:color="auto" w:fill="FFFFFF"/>
        <w:suppressAutoHyphens/>
        <w:autoSpaceDE w:val="0"/>
        <w:ind w:left="0" w:firstLine="0"/>
        <w:jc w:val="both"/>
        <w:rPr>
          <w:b/>
          <w:bCs/>
          <w:color w:val="000000"/>
          <w:spacing w:val="-1"/>
        </w:rPr>
      </w:pPr>
      <w:r w:rsidRPr="00D91A9B">
        <w:rPr>
          <w:color w:val="000000"/>
          <w:spacing w:val="3"/>
        </w:rPr>
        <w:t xml:space="preserve">Организация охраны осуществляется на основании действующих нормативных актов, </w:t>
      </w:r>
      <w:r w:rsidRPr="00D91A9B">
        <w:rPr>
          <w:color w:val="000000"/>
          <w:spacing w:val="-1"/>
        </w:rPr>
        <w:t xml:space="preserve">а также локальных документов </w:t>
      </w:r>
      <w:r w:rsidRPr="00D91A9B">
        <w:rPr>
          <w:b/>
          <w:bCs/>
          <w:color w:val="000000"/>
          <w:spacing w:val="-1"/>
        </w:rPr>
        <w:t xml:space="preserve">Заказчика </w:t>
      </w:r>
      <w:r w:rsidRPr="00D91A9B">
        <w:rPr>
          <w:color w:val="000000"/>
          <w:spacing w:val="-1"/>
        </w:rPr>
        <w:t xml:space="preserve">и </w:t>
      </w:r>
      <w:r w:rsidRPr="00D91A9B">
        <w:rPr>
          <w:b/>
          <w:bCs/>
          <w:color w:val="000000"/>
          <w:spacing w:val="-1"/>
        </w:rPr>
        <w:t xml:space="preserve">Исполнителя. </w:t>
      </w:r>
    </w:p>
    <w:p w:rsidR="00335803" w:rsidRPr="00D91A9B" w:rsidRDefault="00335803" w:rsidP="00335803">
      <w:pPr>
        <w:widowControl w:val="0"/>
        <w:numPr>
          <w:ilvl w:val="1"/>
          <w:numId w:val="31"/>
        </w:numPr>
        <w:shd w:val="clear" w:color="auto" w:fill="FFFFFF"/>
        <w:suppressAutoHyphens/>
        <w:autoSpaceDE w:val="0"/>
        <w:ind w:left="0" w:firstLine="0"/>
        <w:jc w:val="both"/>
        <w:rPr>
          <w:b/>
          <w:bCs/>
          <w:color w:val="000000"/>
          <w:spacing w:val="-1"/>
        </w:rPr>
      </w:pPr>
      <w:r w:rsidRPr="00D91A9B">
        <w:rPr>
          <w:b/>
          <w:bCs/>
          <w:color w:val="000000"/>
          <w:spacing w:val="-1"/>
        </w:rPr>
        <w:t xml:space="preserve"> </w:t>
      </w:r>
      <w:r w:rsidRPr="00D91A9B">
        <w:rPr>
          <w:bCs/>
          <w:color w:val="000000"/>
          <w:spacing w:val="-1"/>
        </w:rPr>
        <w:t xml:space="preserve">Обеспечение охраны и контрольно – пропускного режима осуществляется сотрудниками </w:t>
      </w:r>
      <w:r w:rsidRPr="00D91A9B">
        <w:rPr>
          <w:b/>
          <w:bCs/>
          <w:color w:val="000000"/>
          <w:spacing w:val="-1"/>
        </w:rPr>
        <w:t xml:space="preserve">Исполнителя, </w:t>
      </w:r>
      <w:r w:rsidRPr="00D91A9B">
        <w:rPr>
          <w:bCs/>
          <w:color w:val="000000"/>
          <w:spacing w:val="-1"/>
        </w:rPr>
        <w:t>прошедшими необходимую подготовку, имеющими удостоверения установленного образца, вооруженными спецсредствами, одетыми в форменную одежду.</w:t>
      </w:r>
    </w:p>
    <w:p w:rsidR="00335803" w:rsidRPr="00D91A9B" w:rsidRDefault="00335803" w:rsidP="00335803">
      <w:pPr>
        <w:widowControl w:val="0"/>
        <w:numPr>
          <w:ilvl w:val="1"/>
          <w:numId w:val="31"/>
        </w:numPr>
        <w:shd w:val="clear" w:color="auto" w:fill="FFFFFF"/>
        <w:suppressAutoHyphens/>
        <w:autoSpaceDE w:val="0"/>
        <w:ind w:left="0" w:firstLine="0"/>
        <w:jc w:val="both"/>
        <w:rPr>
          <w:color w:val="000000"/>
          <w:spacing w:val="-2"/>
        </w:rPr>
      </w:pPr>
      <w:r w:rsidRPr="00D91A9B">
        <w:rPr>
          <w:color w:val="000000"/>
          <w:spacing w:val="3"/>
        </w:rPr>
        <w:t xml:space="preserve">  Для организации охраны и контрольно-пропускного режима на охраняемых объектах </w:t>
      </w:r>
      <w:r w:rsidRPr="00D91A9B">
        <w:rPr>
          <w:color w:val="000000"/>
          <w:spacing w:val="1"/>
        </w:rPr>
        <w:t xml:space="preserve">представители сторон в месячный срок после подписания договора согласуют </w:t>
      </w:r>
      <w:r w:rsidRPr="00D91A9B">
        <w:rPr>
          <w:color w:val="000000"/>
          <w:spacing w:val="-2"/>
        </w:rPr>
        <w:t>и утверждают следующие документы:</w:t>
      </w:r>
    </w:p>
    <w:p w:rsidR="00335803" w:rsidRPr="00D91A9B" w:rsidRDefault="00335803" w:rsidP="00335803">
      <w:pPr>
        <w:widowControl w:val="0"/>
        <w:numPr>
          <w:ilvl w:val="0"/>
          <w:numId w:val="30"/>
        </w:numPr>
        <w:shd w:val="clear" w:color="auto" w:fill="FFFFFF"/>
        <w:tabs>
          <w:tab w:val="clear" w:pos="720"/>
          <w:tab w:val="left" w:pos="709"/>
        </w:tabs>
        <w:suppressAutoHyphens/>
        <w:autoSpaceDE w:val="0"/>
        <w:ind w:left="0" w:firstLine="709"/>
        <w:jc w:val="both"/>
        <w:rPr>
          <w:color w:val="000000"/>
          <w:spacing w:val="-3"/>
        </w:rPr>
      </w:pPr>
      <w:r w:rsidRPr="00D91A9B">
        <w:rPr>
          <w:color w:val="000000"/>
          <w:spacing w:val="-3"/>
        </w:rPr>
        <w:t>акт приема объекта под физическую охрану по форме Приложения №2 к настоящему Договору;</w:t>
      </w:r>
    </w:p>
    <w:p w:rsidR="00335803" w:rsidRPr="00D91A9B" w:rsidRDefault="00335803" w:rsidP="00335803">
      <w:pPr>
        <w:widowControl w:val="0"/>
        <w:numPr>
          <w:ilvl w:val="0"/>
          <w:numId w:val="30"/>
        </w:numPr>
        <w:shd w:val="clear" w:color="auto" w:fill="FFFFFF"/>
        <w:tabs>
          <w:tab w:val="clear" w:pos="720"/>
          <w:tab w:val="left" w:pos="709"/>
        </w:tabs>
        <w:suppressAutoHyphens/>
        <w:autoSpaceDE w:val="0"/>
        <w:ind w:left="0" w:firstLine="709"/>
        <w:jc w:val="both"/>
        <w:rPr>
          <w:color w:val="000000"/>
        </w:rPr>
      </w:pPr>
      <w:r w:rsidRPr="00D91A9B">
        <w:rPr>
          <w:color w:val="000000"/>
        </w:rPr>
        <w:t xml:space="preserve">инструкция по организации охраны, пропускному и внутриобъектовому режиму (включая приложения); </w:t>
      </w:r>
    </w:p>
    <w:p w:rsidR="00335803" w:rsidRPr="00D91A9B" w:rsidRDefault="00335803" w:rsidP="00335803">
      <w:pPr>
        <w:widowControl w:val="0"/>
        <w:numPr>
          <w:ilvl w:val="1"/>
          <w:numId w:val="33"/>
        </w:numPr>
        <w:shd w:val="clear" w:color="auto" w:fill="FFFFFF"/>
        <w:tabs>
          <w:tab w:val="left" w:pos="993"/>
        </w:tabs>
        <w:suppressAutoHyphens/>
        <w:autoSpaceDE w:val="0"/>
        <w:ind w:left="0" w:firstLine="0"/>
        <w:jc w:val="both"/>
        <w:rPr>
          <w:color w:val="000000"/>
        </w:rPr>
      </w:pPr>
      <w:r w:rsidRPr="00D91A9B">
        <w:rPr>
          <w:color w:val="000000"/>
          <w:spacing w:val="-2"/>
        </w:rPr>
        <w:t xml:space="preserve">Срок оказания услуг: с «01» </w:t>
      </w:r>
      <w:r>
        <w:rPr>
          <w:color w:val="000000"/>
          <w:spacing w:val="-2"/>
        </w:rPr>
        <w:t>марта</w:t>
      </w:r>
      <w:r w:rsidRPr="00D91A9B">
        <w:rPr>
          <w:color w:val="000000"/>
          <w:spacing w:val="-2"/>
        </w:rPr>
        <w:t xml:space="preserve"> 201</w:t>
      </w:r>
      <w:r>
        <w:rPr>
          <w:color w:val="000000"/>
          <w:spacing w:val="-2"/>
        </w:rPr>
        <w:t>7 года по «28</w:t>
      </w:r>
      <w:r w:rsidRPr="00D91A9B">
        <w:rPr>
          <w:color w:val="000000"/>
          <w:spacing w:val="-2"/>
        </w:rPr>
        <w:t xml:space="preserve">» </w:t>
      </w:r>
      <w:r>
        <w:rPr>
          <w:color w:val="000000"/>
          <w:spacing w:val="-2"/>
        </w:rPr>
        <w:t>февраля</w:t>
      </w:r>
      <w:r w:rsidRPr="00D91A9B">
        <w:rPr>
          <w:color w:val="000000"/>
          <w:spacing w:val="-2"/>
        </w:rPr>
        <w:t xml:space="preserve"> 201</w:t>
      </w:r>
      <w:r>
        <w:rPr>
          <w:color w:val="000000"/>
          <w:spacing w:val="-2"/>
        </w:rPr>
        <w:t xml:space="preserve">8 </w:t>
      </w:r>
      <w:r w:rsidRPr="00D91A9B">
        <w:rPr>
          <w:color w:val="000000"/>
          <w:spacing w:val="-2"/>
        </w:rPr>
        <w:t>г</w:t>
      </w:r>
      <w:r>
        <w:rPr>
          <w:color w:val="000000"/>
          <w:spacing w:val="-2"/>
        </w:rPr>
        <w:t>ода</w:t>
      </w:r>
      <w:r w:rsidRPr="00D91A9B">
        <w:rPr>
          <w:color w:val="000000"/>
          <w:spacing w:val="-2"/>
        </w:rPr>
        <w:t>.</w:t>
      </w:r>
    </w:p>
    <w:p w:rsidR="00335803" w:rsidRPr="00D91A9B" w:rsidRDefault="00335803" w:rsidP="00335803">
      <w:pPr>
        <w:shd w:val="clear" w:color="auto" w:fill="FFFFFF"/>
        <w:jc w:val="both"/>
        <w:rPr>
          <w:b/>
          <w:bCs/>
          <w:color w:val="000000"/>
          <w:spacing w:val="1"/>
        </w:rPr>
      </w:pPr>
    </w:p>
    <w:p w:rsidR="00335803" w:rsidRDefault="00335803" w:rsidP="00335803">
      <w:pPr>
        <w:widowControl w:val="0"/>
        <w:numPr>
          <w:ilvl w:val="0"/>
          <w:numId w:val="33"/>
        </w:numPr>
        <w:shd w:val="clear" w:color="auto" w:fill="FFFFFF"/>
        <w:suppressAutoHyphens/>
        <w:autoSpaceDE w:val="0"/>
        <w:jc w:val="center"/>
        <w:rPr>
          <w:b/>
          <w:bCs/>
          <w:color w:val="000000"/>
          <w:spacing w:val="1"/>
        </w:rPr>
      </w:pPr>
      <w:r>
        <w:rPr>
          <w:b/>
          <w:bCs/>
          <w:color w:val="000000"/>
          <w:spacing w:val="1"/>
        </w:rPr>
        <w:t>ПРАВА СТОРОН</w:t>
      </w:r>
    </w:p>
    <w:p w:rsidR="00335803" w:rsidRPr="00993FFC" w:rsidRDefault="00335803" w:rsidP="00335803">
      <w:pPr>
        <w:shd w:val="clear" w:color="auto" w:fill="FFFFFF"/>
        <w:jc w:val="both"/>
        <w:rPr>
          <w:b/>
          <w:bCs/>
          <w:color w:val="000000"/>
          <w:spacing w:val="-5"/>
        </w:rPr>
      </w:pPr>
      <w:r w:rsidRPr="004F6985">
        <w:rPr>
          <w:bCs/>
          <w:color w:val="000000"/>
          <w:spacing w:val="13"/>
        </w:rPr>
        <w:t>2.1.</w:t>
      </w:r>
      <w:r w:rsidRPr="00993FFC">
        <w:rPr>
          <w:b/>
          <w:bCs/>
          <w:color w:val="000000"/>
          <w:spacing w:val="13"/>
        </w:rPr>
        <w:t xml:space="preserve"> </w:t>
      </w:r>
      <w:r w:rsidRPr="00993FFC">
        <w:rPr>
          <w:b/>
          <w:bCs/>
          <w:color w:val="000000"/>
          <w:spacing w:val="-5"/>
        </w:rPr>
        <w:t>Исполнитель имеет право:</w:t>
      </w:r>
    </w:p>
    <w:p w:rsidR="00335803" w:rsidRPr="00993FFC" w:rsidRDefault="00335803" w:rsidP="00335803">
      <w:pPr>
        <w:widowControl w:val="0"/>
        <w:numPr>
          <w:ilvl w:val="0"/>
          <w:numId w:val="25"/>
        </w:numPr>
        <w:shd w:val="clear" w:color="auto" w:fill="FFFFFF"/>
        <w:suppressAutoHyphens/>
        <w:autoSpaceDE w:val="0"/>
        <w:jc w:val="both"/>
        <w:rPr>
          <w:color w:val="000000"/>
          <w:spacing w:val="-1"/>
        </w:rPr>
      </w:pPr>
      <w:r w:rsidRPr="00993FFC">
        <w:rPr>
          <w:color w:val="000000"/>
        </w:rPr>
        <w:t xml:space="preserve">Производить замену личного состава охранников, </w:t>
      </w:r>
      <w:r w:rsidRPr="00993FFC">
        <w:rPr>
          <w:color w:val="000000"/>
          <w:spacing w:val="-1"/>
        </w:rPr>
        <w:t>задействованных на охраняемом объекте в случае невозможности несения службы по состоянию здоровья;</w:t>
      </w:r>
    </w:p>
    <w:p w:rsidR="00335803" w:rsidRPr="00993FFC" w:rsidRDefault="00335803" w:rsidP="00335803">
      <w:pPr>
        <w:shd w:val="clear" w:color="auto" w:fill="FFFFFF"/>
        <w:jc w:val="both"/>
        <w:rPr>
          <w:b/>
          <w:bCs/>
          <w:color w:val="000000"/>
          <w:spacing w:val="-2"/>
        </w:rPr>
      </w:pPr>
      <w:r w:rsidRPr="004F6985">
        <w:rPr>
          <w:color w:val="000000"/>
          <w:spacing w:val="-2"/>
        </w:rPr>
        <w:t>2.2.</w:t>
      </w:r>
      <w:r w:rsidRPr="00993FFC">
        <w:rPr>
          <w:b/>
          <w:bCs/>
          <w:color w:val="000000"/>
          <w:spacing w:val="-2"/>
        </w:rPr>
        <w:t xml:space="preserve"> Заказчик имеет право:</w:t>
      </w:r>
    </w:p>
    <w:p w:rsidR="00335803" w:rsidRPr="00335803" w:rsidRDefault="00335803" w:rsidP="00335803">
      <w:pPr>
        <w:shd w:val="clear" w:color="auto" w:fill="FFFFFF"/>
        <w:jc w:val="both"/>
        <w:rPr>
          <w:color w:val="000000"/>
          <w:spacing w:val="-1"/>
        </w:rPr>
      </w:pPr>
      <w:r w:rsidRPr="004F6985">
        <w:rPr>
          <w:bCs/>
          <w:color w:val="000000"/>
          <w:spacing w:val="-2"/>
        </w:rPr>
        <w:t>2.2.1.</w:t>
      </w:r>
      <w:r w:rsidRPr="00993FFC">
        <w:rPr>
          <w:b/>
          <w:bCs/>
          <w:color w:val="000000"/>
          <w:spacing w:val="-2"/>
        </w:rPr>
        <w:t xml:space="preserve"> </w:t>
      </w:r>
      <w:r w:rsidRPr="00993FFC">
        <w:rPr>
          <w:color w:val="000000"/>
          <w:spacing w:val="-1"/>
        </w:rPr>
        <w:t xml:space="preserve">В любое время проверять ход и качество оказываемых </w:t>
      </w:r>
      <w:r w:rsidRPr="00993FFC">
        <w:rPr>
          <w:b/>
          <w:bCs/>
          <w:color w:val="000000"/>
          <w:spacing w:val="-1"/>
        </w:rPr>
        <w:t xml:space="preserve">Исполнителем </w:t>
      </w:r>
      <w:r w:rsidRPr="00993FFC">
        <w:rPr>
          <w:color w:val="000000"/>
          <w:spacing w:val="-1"/>
        </w:rPr>
        <w:t xml:space="preserve">услуг. По результатам проверки </w:t>
      </w:r>
      <w:r w:rsidRPr="00335803">
        <w:rPr>
          <w:color w:val="000000"/>
          <w:spacing w:val="-1"/>
        </w:rPr>
        <w:t xml:space="preserve">делать замечания и давать предложения по повышению качества оказываемых </w:t>
      </w:r>
      <w:r w:rsidRPr="00335803">
        <w:rPr>
          <w:b/>
          <w:bCs/>
          <w:color w:val="000000"/>
          <w:spacing w:val="-1"/>
        </w:rPr>
        <w:t xml:space="preserve">Исполнителем </w:t>
      </w:r>
      <w:r w:rsidRPr="00335803">
        <w:rPr>
          <w:color w:val="000000"/>
          <w:spacing w:val="-1"/>
        </w:rPr>
        <w:t>услуг.</w:t>
      </w:r>
    </w:p>
    <w:p w:rsidR="00335803" w:rsidRPr="00335803" w:rsidRDefault="00335803" w:rsidP="00335803">
      <w:pPr>
        <w:shd w:val="clear" w:color="auto" w:fill="FFFFFF"/>
        <w:jc w:val="both"/>
        <w:rPr>
          <w:color w:val="000000"/>
          <w:spacing w:val="-1"/>
        </w:rPr>
      </w:pPr>
      <w:r w:rsidRPr="004F6985">
        <w:rPr>
          <w:color w:val="000000"/>
          <w:spacing w:val="-1"/>
        </w:rPr>
        <w:t>2.2.2.</w:t>
      </w:r>
      <w:r w:rsidRPr="00335803">
        <w:rPr>
          <w:color w:val="000000"/>
          <w:spacing w:val="-1"/>
        </w:rPr>
        <w:t xml:space="preserve"> Требовать перерасчета суммы оплаты при выявлении грубых нарушений в процессе оказания услуг, предусмотренных разделом 1 настоящего договора. К грубым нарушениям относятся: </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 xml:space="preserve">не выставление охранника на пост или снятие его с поста без предварительного согласования с </w:t>
      </w:r>
      <w:r w:rsidRPr="00335803">
        <w:rPr>
          <w:rFonts w:ascii="Times New Roman" w:hAnsi="Times New Roman"/>
          <w:bCs/>
          <w:color w:val="000000"/>
          <w:spacing w:val="-1"/>
          <w:sz w:val="24"/>
          <w:szCs w:val="24"/>
        </w:rPr>
        <w:t xml:space="preserve">представителем </w:t>
      </w:r>
      <w:r w:rsidRPr="00335803">
        <w:rPr>
          <w:rFonts w:ascii="Times New Roman" w:hAnsi="Times New Roman"/>
          <w:b/>
          <w:bCs/>
          <w:color w:val="000000"/>
          <w:spacing w:val="-1"/>
          <w:sz w:val="24"/>
          <w:szCs w:val="24"/>
        </w:rPr>
        <w:t>Заказчика</w:t>
      </w:r>
      <w:r w:rsidRPr="00335803">
        <w:rPr>
          <w:rFonts w:ascii="Times New Roman" w:hAnsi="Times New Roman"/>
          <w:sz w:val="24"/>
          <w:szCs w:val="24"/>
        </w:rPr>
        <w:t xml:space="preserve"> отвечающим за организацию охраны;</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lastRenderedPageBreak/>
        <w:t>нахождение, в период несения службы, в состоянии алкогольного или наркотического опьянения;</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самовольное оставление поста;</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невыполнение охранником своих обязанностей;</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сон на посту;</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нарушение графика обхода охраняемых помещений объекта и охраняемой территории;</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пропуск на объект посторонних лиц, либо пропуск лиц с нарушением установленных правил;</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необоснованное вскрытие охранником служебных помещений;</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грубое, неуважительное отношение к сотрудникам ПАО «Башинформсвязь» и посетителям;</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допущение бесконтрольного ввоза/вывоза, вноса/выноса материальных ценностей;</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отсутствие постовой документации;</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невыполнение охранником требований Инструкции по организации охраны, пропускного и внутриобъектового режимов на объектах ПАО «Башинформсвязь»;</w:t>
      </w:r>
    </w:p>
    <w:p w:rsidR="00335803" w:rsidRPr="00335803" w:rsidRDefault="00335803" w:rsidP="00335803">
      <w:pPr>
        <w:numPr>
          <w:ilvl w:val="0"/>
          <w:numId w:val="32"/>
        </w:numPr>
        <w:jc w:val="both"/>
      </w:pPr>
      <w:r w:rsidRPr="00335803">
        <w:t xml:space="preserve">внешний вид (нарушение форменной одежды); </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нарушение правил пользования техническими средствами охраны;</w:t>
      </w:r>
    </w:p>
    <w:p w:rsidR="00335803" w:rsidRPr="00335803" w:rsidRDefault="00335803" w:rsidP="00335803">
      <w:pPr>
        <w:pStyle w:val="af"/>
        <w:numPr>
          <w:ilvl w:val="0"/>
          <w:numId w:val="32"/>
        </w:numPr>
        <w:snapToGrid/>
        <w:jc w:val="both"/>
        <w:rPr>
          <w:rFonts w:ascii="Times New Roman" w:hAnsi="Times New Roman"/>
          <w:sz w:val="24"/>
          <w:szCs w:val="24"/>
        </w:rPr>
      </w:pPr>
      <w:r w:rsidRPr="00335803">
        <w:rPr>
          <w:rFonts w:ascii="Times New Roman" w:hAnsi="Times New Roman"/>
          <w:sz w:val="24"/>
          <w:szCs w:val="24"/>
        </w:rPr>
        <w:t>несообщение о возникшей на охраняемом объекте чрезвычайной ситуации.</w:t>
      </w:r>
      <w:r w:rsidRPr="00335803">
        <w:rPr>
          <w:rFonts w:ascii="Times New Roman" w:hAnsi="Times New Roman"/>
          <w:color w:val="000000"/>
          <w:spacing w:val="-1"/>
          <w:sz w:val="24"/>
          <w:szCs w:val="24"/>
        </w:rPr>
        <w:t xml:space="preserve"> </w:t>
      </w:r>
    </w:p>
    <w:p w:rsidR="00335803" w:rsidRPr="00335803" w:rsidRDefault="00335803" w:rsidP="00335803">
      <w:pPr>
        <w:pStyle w:val="af"/>
        <w:ind w:left="851"/>
        <w:rPr>
          <w:rFonts w:ascii="Times New Roman" w:hAnsi="Times New Roman"/>
          <w:sz w:val="24"/>
          <w:szCs w:val="24"/>
        </w:rPr>
      </w:pPr>
    </w:p>
    <w:p w:rsidR="00335803" w:rsidRPr="00335803" w:rsidRDefault="00335803" w:rsidP="00335803">
      <w:pPr>
        <w:widowControl w:val="0"/>
        <w:numPr>
          <w:ilvl w:val="0"/>
          <w:numId w:val="33"/>
        </w:numPr>
        <w:shd w:val="clear" w:color="auto" w:fill="FFFFFF"/>
        <w:suppressAutoHyphens/>
        <w:autoSpaceDE w:val="0"/>
        <w:jc w:val="center"/>
        <w:rPr>
          <w:b/>
          <w:bCs/>
          <w:color w:val="000000"/>
          <w:spacing w:val="1"/>
        </w:rPr>
      </w:pPr>
      <w:r w:rsidRPr="00335803">
        <w:rPr>
          <w:b/>
          <w:bCs/>
          <w:color w:val="000000"/>
          <w:spacing w:val="1"/>
        </w:rPr>
        <w:t>ОБЯЗАННОСТИ СТОРОН</w:t>
      </w:r>
    </w:p>
    <w:p w:rsidR="00335803" w:rsidRPr="00335803" w:rsidRDefault="00335803" w:rsidP="00335803">
      <w:pPr>
        <w:shd w:val="clear" w:color="auto" w:fill="FFFFFF"/>
        <w:jc w:val="both"/>
        <w:rPr>
          <w:b/>
          <w:bCs/>
          <w:color w:val="000000"/>
          <w:spacing w:val="-4"/>
        </w:rPr>
      </w:pPr>
      <w:r w:rsidRPr="004F6985">
        <w:rPr>
          <w:bCs/>
          <w:color w:val="000000"/>
          <w:spacing w:val="21"/>
        </w:rPr>
        <w:t>3.1.</w:t>
      </w:r>
      <w:r w:rsidRPr="00335803">
        <w:rPr>
          <w:b/>
          <w:bCs/>
          <w:color w:val="000000"/>
        </w:rPr>
        <w:t xml:space="preserve"> </w:t>
      </w:r>
      <w:r w:rsidRPr="00335803">
        <w:rPr>
          <w:b/>
          <w:bCs/>
          <w:color w:val="000000"/>
          <w:spacing w:val="-4"/>
        </w:rPr>
        <w:t>Исполнитель обязуется:</w:t>
      </w:r>
    </w:p>
    <w:p w:rsidR="00335803" w:rsidRPr="00335803"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1"/>
        </w:rPr>
      </w:pPr>
      <w:r w:rsidRPr="00335803">
        <w:rPr>
          <w:color w:val="000000"/>
          <w:spacing w:val="-1"/>
        </w:rPr>
        <w:t xml:space="preserve">До начала оказания услуг разработать и согласовать с </w:t>
      </w:r>
      <w:r w:rsidRPr="00335803">
        <w:rPr>
          <w:b/>
          <w:color w:val="000000"/>
          <w:spacing w:val="-1"/>
        </w:rPr>
        <w:t xml:space="preserve">Заказчиком </w:t>
      </w:r>
      <w:r w:rsidRPr="00335803">
        <w:rPr>
          <w:color w:val="000000"/>
          <w:spacing w:val="-1"/>
        </w:rPr>
        <w:t>должностную инструкцию охранника, табель поста охраны, включающий схему обхода территории;</w:t>
      </w:r>
    </w:p>
    <w:p w:rsidR="00335803" w:rsidRPr="00335803"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1"/>
        </w:rPr>
      </w:pPr>
      <w:r w:rsidRPr="00335803">
        <w:rPr>
          <w:color w:val="000000"/>
          <w:spacing w:val="-1"/>
        </w:rPr>
        <w:t>Выставлять ежедневно для осуществления охраны и контрольно-пропускного режима, согласно Приложению № 1, необходимое</w:t>
      </w:r>
      <w:r w:rsidRPr="00335803">
        <w:rPr>
          <w:color w:val="000000"/>
          <w:spacing w:val="4"/>
        </w:rPr>
        <w:t xml:space="preserve"> количество сотрудников </w:t>
      </w:r>
      <w:r w:rsidRPr="00335803">
        <w:rPr>
          <w:color w:val="000000"/>
          <w:spacing w:val="1"/>
        </w:rPr>
        <w:t>охраны</w:t>
      </w:r>
      <w:r w:rsidRPr="00335803">
        <w:rPr>
          <w:color w:val="000000"/>
          <w:spacing w:val="-1"/>
        </w:rPr>
        <w:t>;</w:t>
      </w:r>
    </w:p>
    <w:p w:rsidR="00335803" w:rsidRPr="00335803"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rPr>
      </w:pPr>
      <w:r w:rsidRPr="00335803">
        <w:rPr>
          <w:color w:val="000000"/>
        </w:rPr>
        <w:t xml:space="preserve">Осуществлять на объектах контрольно-пропускной режим и следить за соблюдением </w:t>
      </w:r>
      <w:r w:rsidRPr="00335803">
        <w:rPr>
          <w:color w:val="000000"/>
          <w:spacing w:val="4"/>
        </w:rPr>
        <w:t xml:space="preserve">внутриобъектового режима в соответствии с требованиями </w:t>
      </w:r>
      <w:r w:rsidRPr="00335803">
        <w:rPr>
          <w:b/>
          <w:bCs/>
          <w:color w:val="000000"/>
          <w:spacing w:val="4"/>
        </w:rPr>
        <w:t xml:space="preserve">Заказчика, </w:t>
      </w:r>
      <w:r w:rsidRPr="00335803">
        <w:rPr>
          <w:color w:val="000000"/>
          <w:spacing w:val="4"/>
        </w:rPr>
        <w:t xml:space="preserve">принимать </w:t>
      </w:r>
      <w:r w:rsidRPr="00335803">
        <w:rPr>
          <w:color w:val="000000"/>
          <w:spacing w:val="3"/>
        </w:rPr>
        <w:t xml:space="preserve">меры к недопущению вноса (выноса), ввоза (вывоза) материальных ценностей без </w:t>
      </w:r>
      <w:r w:rsidRPr="00335803">
        <w:rPr>
          <w:color w:val="000000"/>
        </w:rPr>
        <w:t xml:space="preserve">материальных пропусков установленной </w:t>
      </w:r>
      <w:r w:rsidRPr="00335803">
        <w:rPr>
          <w:b/>
          <w:bCs/>
          <w:color w:val="000000"/>
        </w:rPr>
        <w:t xml:space="preserve">Заказчиком </w:t>
      </w:r>
      <w:r w:rsidRPr="00335803">
        <w:rPr>
          <w:color w:val="000000"/>
        </w:rPr>
        <w:t>формы;</w:t>
      </w:r>
    </w:p>
    <w:p w:rsidR="00335803" w:rsidRPr="00335803"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rPr>
      </w:pPr>
      <w:r w:rsidRPr="00335803">
        <w:rPr>
          <w:color w:val="000000"/>
        </w:rPr>
        <w:t xml:space="preserve">Обеспечить своевременное ознакомление сотрудников охраны с локальной документацией </w:t>
      </w:r>
      <w:r w:rsidRPr="00335803">
        <w:rPr>
          <w:b/>
          <w:color w:val="000000"/>
        </w:rPr>
        <w:t>Заказчика</w:t>
      </w:r>
      <w:r w:rsidRPr="00335803">
        <w:rPr>
          <w:color w:val="000000"/>
        </w:rPr>
        <w:t>, являющейся неотъемлемой частью системы организации и обеспечения охраны;</w:t>
      </w:r>
    </w:p>
    <w:p w:rsidR="00335803" w:rsidRPr="00335803"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1"/>
        </w:rPr>
      </w:pPr>
      <w:r w:rsidRPr="00335803">
        <w:rPr>
          <w:color w:val="000000"/>
          <w:spacing w:val="2"/>
        </w:rPr>
        <w:t xml:space="preserve">Поддерживать общественный порядок на охраняемых   объектах и доводить до </w:t>
      </w:r>
      <w:r w:rsidRPr="00335803">
        <w:rPr>
          <w:color w:val="000000"/>
          <w:spacing w:val="-1"/>
        </w:rPr>
        <w:t xml:space="preserve">сведения </w:t>
      </w:r>
      <w:r w:rsidRPr="00335803">
        <w:rPr>
          <w:b/>
          <w:bCs/>
          <w:color w:val="000000"/>
          <w:spacing w:val="-1"/>
        </w:rPr>
        <w:t xml:space="preserve">Заказчика </w:t>
      </w:r>
      <w:r w:rsidRPr="00335803">
        <w:rPr>
          <w:color w:val="000000"/>
          <w:spacing w:val="-1"/>
        </w:rPr>
        <w:t>информацию о пресечении противоправных действий;</w:t>
      </w:r>
    </w:p>
    <w:p w:rsidR="00335803" w:rsidRPr="00993FFC"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3"/>
        </w:rPr>
      </w:pPr>
      <w:r w:rsidRPr="00335803">
        <w:rPr>
          <w:color w:val="000000"/>
          <w:spacing w:val="10"/>
        </w:rPr>
        <w:t xml:space="preserve">Ежедневно, при смене дежурных смен и приеме постов под охрану, проверять </w:t>
      </w:r>
      <w:r w:rsidRPr="00335803">
        <w:rPr>
          <w:color w:val="000000"/>
        </w:rPr>
        <w:t>работоспособность охранно-пожар</w:t>
      </w:r>
      <w:r w:rsidRPr="00993FFC">
        <w:rPr>
          <w:color w:val="000000"/>
        </w:rPr>
        <w:t xml:space="preserve">ных систем, устройств и инженерно-технического </w:t>
      </w:r>
      <w:r w:rsidRPr="00993FFC">
        <w:rPr>
          <w:color w:val="000000"/>
          <w:spacing w:val="-3"/>
        </w:rPr>
        <w:t>оборудования.</w:t>
      </w:r>
    </w:p>
    <w:p w:rsidR="00335803" w:rsidRPr="00993FFC"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1"/>
        </w:rPr>
      </w:pPr>
      <w:r w:rsidRPr="00993FFC">
        <w:rPr>
          <w:color w:val="000000"/>
        </w:rPr>
        <w:t xml:space="preserve">Своевременно   доводить   до   сведения   </w:t>
      </w:r>
      <w:r w:rsidRPr="00993FFC">
        <w:rPr>
          <w:b/>
          <w:bCs/>
          <w:color w:val="000000"/>
        </w:rPr>
        <w:t xml:space="preserve">Заказчика   </w:t>
      </w:r>
      <w:r w:rsidRPr="00993FFC">
        <w:rPr>
          <w:color w:val="000000"/>
        </w:rPr>
        <w:t xml:space="preserve">все   замечания, связанные   с </w:t>
      </w:r>
      <w:r w:rsidRPr="00993FFC">
        <w:rPr>
          <w:color w:val="000000"/>
          <w:spacing w:val="1"/>
        </w:rPr>
        <w:t xml:space="preserve">работоспособностью    охранно-пожарных    систем, устройств    и    исправностью </w:t>
      </w:r>
      <w:r w:rsidRPr="00993FFC">
        <w:rPr>
          <w:color w:val="000000"/>
          <w:spacing w:val="-1"/>
        </w:rPr>
        <w:t>инженерно-технического оборудования;</w:t>
      </w:r>
    </w:p>
    <w:p w:rsidR="00335803" w:rsidRPr="00993FFC"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rPr>
      </w:pPr>
      <w:r w:rsidRPr="00993FFC">
        <w:rPr>
          <w:color w:val="000000"/>
        </w:rPr>
        <w:t>Соблюдать правила пожарной безопасности на охраняемых объектах. В случае обнаружения на охраняемом объекте пожара немедленно сообщать в пожарную часть, руководству объекта и принимать меры для ликвидации возгорания;</w:t>
      </w:r>
    </w:p>
    <w:p w:rsidR="00335803" w:rsidRPr="00993FFC" w:rsidRDefault="00335803" w:rsidP="00335803">
      <w:pPr>
        <w:widowControl w:val="0"/>
        <w:numPr>
          <w:ilvl w:val="0"/>
          <w:numId w:val="27"/>
        </w:numPr>
        <w:shd w:val="clear" w:color="auto" w:fill="FFFFFF"/>
        <w:tabs>
          <w:tab w:val="clear" w:pos="794"/>
          <w:tab w:val="num" w:pos="0"/>
        </w:tabs>
        <w:suppressAutoHyphens/>
        <w:autoSpaceDE w:val="0"/>
        <w:ind w:left="0" w:firstLine="0"/>
        <w:jc w:val="both"/>
        <w:rPr>
          <w:color w:val="000000"/>
          <w:spacing w:val="-1"/>
        </w:rPr>
      </w:pPr>
      <w:r w:rsidRPr="00993FFC">
        <w:rPr>
          <w:color w:val="000000"/>
          <w:spacing w:val="5"/>
        </w:rPr>
        <w:t xml:space="preserve">В случае обнаружения на охраняемых объектах нештатной ситуации, немедленно </w:t>
      </w:r>
      <w:r w:rsidRPr="00993FFC">
        <w:rPr>
          <w:color w:val="000000"/>
          <w:spacing w:val="-1"/>
        </w:rPr>
        <w:t xml:space="preserve">сообщать об этом руководству объектов и представителю </w:t>
      </w:r>
      <w:r w:rsidRPr="00993FFC">
        <w:rPr>
          <w:b/>
          <w:bCs/>
          <w:color w:val="000000"/>
          <w:spacing w:val="-1"/>
        </w:rPr>
        <w:t xml:space="preserve">Заказчика, </w:t>
      </w:r>
      <w:r w:rsidRPr="00993FFC">
        <w:rPr>
          <w:bCs/>
          <w:color w:val="000000"/>
          <w:spacing w:val="-1"/>
        </w:rPr>
        <w:t>отвечающему за организацию охраны</w:t>
      </w:r>
      <w:r w:rsidRPr="00993FFC">
        <w:rPr>
          <w:color w:val="000000"/>
          <w:spacing w:val="-1"/>
        </w:rPr>
        <w:t>;</w:t>
      </w:r>
    </w:p>
    <w:p w:rsidR="00335803" w:rsidRPr="00993FFC" w:rsidRDefault="00335803" w:rsidP="004F6985">
      <w:pPr>
        <w:widowControl w:val="0"/>
        <w:numPr>
          <w:ilvl w:val="0"/>
          <w:numId w:val="27"/>
        </w:numPr>
        <w:shd w:val="clear" w:color="auto" w:fill="FFFFFF"/>
        <w:tabs>
          <w:tab w:val="clear" w:pos="794"/>
          <w:tab w:val="num" w:pos="0"/>
        </w:tabs>
        <w:suppressAutoHyphens/>
        <w:autoSpaceDE w:val="0"/>
        <w:ind w:left="0" w:firstLine="0"/>
        <w:jc w:val="both"/>
        <w:rPr>
          <w:color w:val="000000"/>
          <w:spacing w:val="-2"/>
        </w:rPr>
      </w:pPr>
      <w:r w:rsidRPr="00993FFC">
        <w:rPr>
          <w:color w:val="000000"/>
        </w:rPr>
        <w:t xml:space="preserve">Совместно с </w:t>
      </w:r>
      <w:r w:rsidRPr="00993FFC">
        <w:rPr>
          <w:b/>
          <w:bCs/>
          <w:color w:val="000000"/>
        </w:rPr>
        <w:t xml:space="preserve">Заказчиком </w:t>
      </w:r>
      <w:r w:rsidRPr="00993FFC">
        <w:rPr>
          <w:color w:val="000000"/>
        </w:rPr>
        <w:t xml:space="preserve">проводить мероприятия, направленные на предупреждение и пресечение возможных террористических актов и     административных </w:t>
      </w:r>
      <w:r w:rsidRPr="00993FFC">
        <w:rPr>
          <w:color w:val="000000"/>
          <w:spacing w:val="-2"/>
        </w:rPr>
        <w:t>правонарушений на охраняемых объектах;</w:t>
      </w:r>
    </w:p>
    <w:p w:rsidR="00335803" w:rsidRPr="00993FFC" w:rsidRDefault="00335803" w:rsidP="004F6985">
      <w:pPr>
        <w:widowControl w:val="0"/>
        <w:numPr>
          <w:ilvl w:val="0"/>
          <w:numId w:val="27"/>
        </w:numPr>
        <w:shd w:val="clear" w:color="auto" w:fill="FFFFFF"/>
        <w:tabs>
          <w:tab w:val="clear" w:pos="794"/>
          <w:tab w:val="num" w:pos="0"/>
        </w:tabs>
        <w:suppressAutoHyphens/>
        <w:autoSpaceDE w:val="0"/>
        <w:ind w:left="0" w:firstLine="0"/>
        <w:jc w:val="both"/>
        <w:rPr>
          <w:color w:val="000000"/>
          <w:spacing w:val="2"/>
        </w:rPr>
      </w:pPr>
      <w:r w:rsidRPr="00993FFC">
        <w:rPr>
          <w:color w:val="000000"/>
          <w:spacing w:val="5"/>
        </w:rPr>
        <w:t xml:space="preserve">Ежемесячно   представлять Заказчику   </w:t>
      </w:r>
      <w:r w:rsidRPr="00993FFC">
        <w:rPr>
          <w:color w:val="000000"/>
          <w:spacing w:val="4"/>
        </w:rPr>
        <w:t xml:space="preserve">расчетно-платежные </w:t>
      </w:r>
      <w:r w:rsidRPr="00993FFC">
        <w:rPr>
          <w:color w:val="000000"/>
          <w:spacing w:val="2"/>
        </w:rPr>
        <w:t>документы и счета-</w:t>
      </w:r>
      <w:r w:rsidRPr="00993FFC">
        <w:rPr>
          <w:color w:val="000000"/>
          <w:spacing w:val="2"/>
        </w:rPr>
        <w:lastRenderedPageBreak/>
        <w:t>фактуры. Акты оказанных услуг предоставлять в срок до 5 числа месяца, следующего за расчетным месяцем.</w:t>
      </w:r>
    </w:p>
    <w:p w:rsidR="00335803" w:rsidRPr="00993FFC" w:rsidRDefault="00335803" w:rsidP="004F6985">
      <w:pPr>
        <w:widowControl w:val="0"/>
        <w:numPr>
          <w:ilvl w:val="0"/>
          <w:numId w:val="27"/>
        </w:numPr>
        <w:shd w:val="clear" w:color="auto" w:fill="FFFFFF"/>
        <w:tabs>
          <w:tab w:val="clear" w:pos="794"/>
          <w:tab w:val="num" w:pos="0"/>
        </w:tabs>
        <w:suppressAutoHyphens/>
        <w:autoSpaceDE w:val="0"/>
        <w:ind w:left="0" w:firstLine="0"/>
        <w:jc w:val="both"/>
        <w:rPr>
          <w:b/>
          <w:bCs/>
          <w:color w:val="000000"/>
          <w:spacing w:val="1"/>
        </w:rPr>
      </w:pPr>
      <w:r w:rsidRPr="00993FFC">
        <w:rPr>
          <w:color w:val="000000"/>
          <w:spacing w:val="6"/>
        </w:rPr>
        <w:t xml:space="preserve">Обеспечивать сохранность и защиту сведений, составляющих конфиденциальную </w:t>
      </w:r>
      <w:r w:rsidRPr="00993FFC">
        <w:rPr>
          <w:color w:val="000000"/>
          <w:spacing w:val="1"/>
        </w:rPr>
        <w:t xml:space="preserve">информацию, передаваемых </w:t>
      </w:r>
      <w:r w:rsidRPr="00993FFC">
        <w:rPr>
          <w:b/>
          <w:bCs/>
          <w:color w:val="000000"/>
          <w:spacing w:val="1"/>
        </w:rPr>
        <w:t>Заказчиком.</w:t>
      </w:r>
    </w:p>
    <w:p w:rsidR="00335803" w:rsidRPr="00993FFC" w:rsidRDefault="00335803" w:rsidP="004F6985">
      <w:pPr>
        <w:pStyle w:val="ConsNormal"/>
        <w:numPr>
          <w:ilvl w:val="0"/>
          <w:numId w:val="27"/>
        </w:numPr>
        <w:tabs>
          <w:tab w:val="clear" w:pos="794"/>
          <w:tab w:val="num" w:pos="0"/>
        </w:tabs>
        <w:snapToGrid/>
        <w:ind w:left="0" w:firstLine="0"/>
        <w:jc w:val="both"/>
        <w:rPr>
          <w:rFonts w:ascii="Times New Roman" w:hAnsi="Times New Roman"/>
          <w:bCs/>
          <w:spacing w:val="-5"/>
          <w:sz w:val="24"/>
          <w:szCs w:val="24"/>
        </w:rPr>
      </w:pPr>
      <w:r w:rsidRPr="00993FFC">
        <w:rPr>
          <w:rFonts w:ascii="Times New Roman" w:hAnsi="Times New Roman"/>
          <w:sz w:val="24"/>
          <w:szCs w:val="24"/>
        </w:rPr>
        <w:t>Предоставить документы, подтверждающие полномочия лиц (руководителя и главного бухгалтера) подписывать счета-фактуры, а также предоставить информацию о смене лиц, подписывающих счета-фактуры, с обязательным предоставлением документов, подтверждающих полномочия этих лиц. Заказчик и Исполнитель, по мере необходимости, но не реже 1 раза в год, производят сверку расчетов с оформлением актов сверки».</w:t>
      </w:r>
    </w:p>
    <w:p w:rsidR="00335803" w:rsidRPr="00993FFC" w:rsidRDefault="00335803" w:rsidP="004F6985">
      <w:pPr>
        <w:pStyle w:val="ConsNormal"/>
        <w:numPr>
          <w:ilvl w:val="0"/>
          <w:numId w:val="27"/>
        </w:numPr>
        <w:tabs>
          <w:tab w:val="clear" w:pos="794"/>
          <w:tab w:val="num" w:pos="0"/>
        </w:tabs>
        <w:snapToGrid/>
        <w:ind w:left="0" w:firstLine="0"/>
        <w:jc w:val="both"/>
        <w:rPr>
          <w:rFonts w:ascii="Times New Roman" w:hAnsi="Times New Roman"/>
          <w:bCs/>
          <w:spacing w:val="-5"/>
          <w:sz w:val="24"/>
          <w:szCs w:val="24"/>
        </w:rPr>
      </w:pPr>
      <w:r w:rsidRPr="00993FFC">
        <w:rPr>
          <w:rFonts w:ascii="Times New Roman" w:hAnsi="Times New Roman"/>
          <w:sz w:val="24"/>
          <w:szCs w:val="24"/>
        </w:rPr>
        <w:t>В случае возникновения на объекте чрезвычайных либо внештатных ситуаций, информация доводится незамедлительно, круглосуточно.</w:t>
      </w:r>
    </w:p>
    <w:p w:rsidR="00335803" w:rsidRPr="00993FFC" w:rsidRDefault="00335803" w:rsidP="004F6985">
      <w:pPr>
        <w:widowControl w:val="0"/>
        <w:numPr>
          <w:ilvl w:val="0"/>
          <w:numId w:val="27"/>
        </w:numPr>
        <w:shd w:val="clear" w:color="auto" w:fill="FFFFFF"/>
        <w:tabs>
          <w:tab w:val="clear" w:pos="794"/>
          <w:tab w:val="num" w:pos="0"/>
        </w:tabs>
        <w:suppressAutoHyphens/>
        <w:autoSpaceDE w:val="0"/>
        <w:ind w:left="0" w:firstLine="0"/>
        <w:jc w:val="both"/>
        <w:rPr>
          <w:color w:val="000000"/>
        </w:rPr>
      </w:pPr>
      <w:r w:rsidRPr="00993FFC">
        <w:rPr>
          <w:color w:val="000000"/>
        </w:rPr>
        <w:t xml:space="preserve">Обеспечить своевременное получение оперативным дежурным </w:t>
      </w:r>
      <w:r w:rsidRPr="00993FFC">
        <w:rPr>
          <w:b/>
          <w:color w:val="000000"/>
        </w:rPr>
        <w:t>Исполнителя</w:t>
      </w:r>
      <w:r w:rsidRPr="00993FFC">
        <w:rPr>
          <w:color w:val="000000"/>
        </w:rPr>
        <w:t xml:space="preserve"> согласованных Заказчиком заявок на допуск представителей сторонних организаций, с их последующим своевременным доведением до дежурных охранников и размещением на постах охраны.</w:t>
      </w:r>
    </w:p>
    <w:p w:rsidR="00335803" w:rsidRPr="00993FFC" w:rsidRDefault="00335803" w:rsidP="004F6985">
      <w:pPr>
        <w:pStyle w:val="ConsNormal"/>
        <w:numPr>
          <w:ilvl w:val="0"/>
          <w:numId w:val="27"/>
        </w:numPr>
        <w:tabs>
          <w:tab w:val="clear" w:pos="794"/>
          <w:tab w:val="num" w:pos="0"/>
        </w:tabs>
        <w:snapToGrid/>
        <w:ind w:left="0" w:firstLine="0"/>
        <w:jc w:val="both"/>
        <w:rPr>
          <w:rFonts w:ascii="Times New Roman" w:hAnsi="Times New Roman"/>
          <w:bCs/>
          <w:spacing w:val="-5"/>
          <w:sz w:val="24"/>
          <w:szCs w:val="24"/>
        </w:rPr>
      </w:pPr>
      <w:r w:rsidRPr="00993FFC">
        <w:rPr>
          <w:rFonts w:ascii="Times New Roman" w:hAnsi="Times New Roman"/>
          <w:bCs/>
          <w:spacing w:val="-5"/>
          <w:sz w:val="24"/>
          <w:szCs w:val="24"/>
        </w:rPr>
        <w:t xml:space="preserve">Организовать обходы охраняемой территории, с фиксацией в соответствующей документации, в соответствии с нормативной документацией </w:t>
      </w:r>
      <w:r w:rsidRPr="00993FFC">
        <w:rPr>
          <w:rFonts w:ascii="Times New Roman" w:hAnsi="Times New Roman"/>
          <w:b/>
          <w:bCs/>
          <w:spacing w:val="-5"/>
          <w:sz w:val="24"/>
          <w:szCs w:val="24"/>
        </w:rPr>
        <w:t xml:space="preserve">Заказчика </w:t>
      </w:r>
      <w:r w:rsidRPr="00993FFC">
        <w:rPr>
          <w:rFonts w:ascii="Times New Roman" w:hAnsi="Times New Roman"/>
          <w:bCs/>
          <w:spacing w:val="-5"/>
          <w:sz w:val="24"/>
          <w:szCs w:val="24"/>
        </w:rPr>
        <w:t>и табелем поста.</w:t>
      </w:r>
    </w:p>
    <w:p w:rsidR="00335803" w:rsidRPr="00993FFC" w:rsidRDefault="00335803" w:rsidP="004F6985">
      <w:pPr>
        <w:pStyle w:val="ConsNormal"/>
        <w:numPr>
          <w:ilvl w:val="0"/>
          <w:numId w:val="27"/>
        </w:numPr>
        <w:tabs>
          <w:tab w:val="clear" w:pos="794"/>
          <w:tab w:val="num" w:pos="0"/>
        </w:tabs>
        <w:snapToGrid/>
        <w:ind w:left="0" w:firstLine="0"/>
        <w:jc w:val="both"/>
        <w:rPr>
          <w:rFonts w:ascii="Times New Roman" w:hAnsi="Times New Roman"/>
          <w:bCs/>
          <w:spacing w:val="-5"/>
          <w:sz w:val="24"/>
          <w:szCs w:val="24"/>
        </w:rPr>
      </w:pPr>
      <w:r w:rsidRPr="00993FFC">
        <w:rPr>
          <w:rFonts w:ascii="Times New Roman" w:hAnsi="Times New Roman"/>
          <w:bCs/>
          <w:spacing w:val="-5"/>
          <w:sz w:val="24"/>
          <w:szCs w:val="24"/>
        </w:rPr>
        <w:t>Обеспечить размещение на постах охраны контактных телефонов экстренных служб, актуальных для территории нахождения охраняемого объекта.</w:t>
      </w:r>
    </w:p>
    <w:p w:rsidR="00335803" w:rsidRPr="00993FFC" w:rsidRDefault="00335803" w:rsidP="004F6985">
      <w:pPr>
        <w:pStyle w:val="ConsNormal"/>
        <w:numPr>
          <w:ilvl w:val="0"/>
          <w:numId w:val="27"/>
        </w:numPr>
        <w:tabs>
          <w:tab w:val="clear" w:pos="794"/>
          <w:tab w:val="num" w:pos="0"/>
        </w:tabs>
        <w:snapToGrid/>
        <w:ind w:left="0" w:firstLine="0"/>
        <w:jc w:val="both"/>
        <w:rPr>
          <w:rFonts w:ascii="Times New Roman" w:hAnsi="Times New Roman"/>
          <w:bCs/>
          <w:spacing w:val="-5"/>
          <w:sz w:val="24"/>
          <w:szCs w:val="24"/>
        </w:rPr>
      </w:pPr>
      <w:r w:rsidRPr="00041610">
        <w:rPr>
          <w:rFonts w:ascii="Times New Roman" w:hAnsi="Times New Roman" w:cs="Times New Roman"/>
          <w:color w:val="000000"/>
          <w:sz w:val="24"/>
          <w:szCs w:val="24"/>
        </w:rPr>
        <w:t>Обеспечить своевременное</w:t>
      </w:r>
      <w:r w:rsidRPr="00993FFC">
        <w:rPr>
          <w:color w:val="000000"/>
          <w:sz w:val="24"/>
          <w:szCs w:val="24"/>
        </w:rPr>
        <w:t xml:space="preserve"> </w:t>
      </w:r>
      <w:r>
        <w:rPr>
          <w:rFonts w:ascii="Times New Roman" w:hAnsi="Times New Roman"/>
          <w:sz w:val="24"/>
          <w:szCs w:val="24"/>
        </w:rPr>
        <w:t xml:space="preserve">составление и предоставление информации </w:t>
      </w:r>
      <w:r w:rsidRPr="00993FFC">
        <w:rPr>
          <w:rFonts w:ascii="Times New Roman" w:hAnsi="Times New Roman"/>
          <w:sz w:val="24"/>
          <w:szCs w:val="24"/>
        </w:rPr>
        <w:t xml:space="preserve"> </w:t>
      </w:r>
      <w:r>
        <w:rPr>
          <w:rFonts w:ascii="Times New Roman" w:hAnsi="Times New Roman"/>
          <w:sz w:val="24"/>
          <w:szCs w:val="24"/>
        </w:rPr>
        <w:t>о каких либо происшествиях на</w:t>
      </w:r>
      <w:r w:rsidRPr="00993FFC">
        <w:rPr>
          <w:rFonts w:ascii="Times New Roman" w:hAnsi="Times New Roman"/>
          <w:sz w:val="24"/>
          <w:szCs w:val="24"/>
        </w:rPr>
        <w:t xml:space="preserve"> объекте</w:t>
      </w:r>
      <w:r>
        <w:rPr>
          <w:rFonts w:ascii="Times New Roman" w:hAnsi="Times New Roman"/>
          <w:sz w:val="24"/>
          <w:szCs w:val="24"/>
        </w:rPr>
        <w:t>,</w:t>
      </w:r>
      <w:r w:rsidRPr="00993FFC">
        <w:rPr>
          <w:rFonts w:ascii="Times New Roman" w:hAnsi="Times New Roman"/>
          <w:bCs/>
          <w:spacing w:val="-5"/>
          <w:sz w:val="24"/>
          <w:szCs w:val="24"/>
        </w:rPr>
        <w:t xml:space="preserve"> Приложения </w:t>
      </w:r>
      <w:r w:rsidRPr="00B06FDA">
        <w:rPr>
          <w:rFonts w:ascii="Times New Roman" w:hAnsi="Times New Roman"/>
          <w:bCs/>
          <w:spacing w:val="-5"/>
          <w:sz w:val="24"/>
          <w:szCs w:val="24"/>
        </w:rPr>
        <w:t>№3</w:t>
      </w:r>
      <w:r w:rsidRPr="00993FFC">
        <w:rPr>
          <w:rFonts w:ascii="Times New Roman" w:hAnsi="Times New Roman"/>
          <w:bCs/>
          <w:spacing w:val="-5"/>
          <w:sz w:val="24"/>
          <w:szCs w:val="24"/>
        </w:rPr>
        <w:t xml:space="preserve"> настоящего Договора.</w:t>
      </w:r>
    </w:p>
    <w:p w:rsidR="00335803" w:rsidRPr="00993FFC" w:rsidRDefault="00335803" w:rsidP="00335803">
      <w:pPr>
        <w:shd w:val="clear" w:color="auto" w:fill="FFFFFF"/>
        <w:jc w:val="both"/>
        <w:rPr>
          <w:b/>
          <w:bCs/>
          <w:color w:val="000000"/>
          <w:spacing w:val="1"/>
        </w:rPr>
      </w:pPr>
      <w:r w:rsidRPr="004F6985">
        <w:rPr>
          <w:color w:val="000000"/>
          <w:spacing w:val="1"/>
        </w:rPr>
        <w:t>3.2.</w:t>
      </w:r>
      <w:r w:rsidRPr="00993FFC">
        <w:rPr>
          <w:b/>
          <w:color w:val="000000"/>
          <w:spacing w:val="1"/>
        </w:rPr>
        <w:t xml:space="preserve"> </w:t>
      </w:r>
      <w:r w:rsidRPr="00993FFC">
        <w:rPr>
          <w:b/>
          <w:bCs/>
          <w:color w:val="000000"/>
          <w:spacing w:val="1"/>
        </w:rPr>
        <w:t>Заказчик обязуется:</w:t>
      </w:r>
    </w:p>
    <w:p w:rsidR="00335803" w:rsidRPr="00993FFC" w:rsidRDefault="00335803" w:rsidP="004F6985">
      <w:pPr>
        <w:widowControl w:val="0"/>
        <w:numPr>
          <w:ilvl w:val="0"/>
          <w:numId w:val="20"/>
        </w:numPr>
        <w:shd w:val="clear" w:color="auto" w:fill="FFFFFF"/>
        <w:tabs>
          <w:tab w:val="clear" w:pos="794"/>
          <w:tab w:val="num" w:pos="0"/>
        </w:tabs>
        <w:suppressAutoHyphens/>
        <w:autoSpaceDE w:val="0"/>
        <w:ind w:left="0" w:firstLine="0"/>
        <w:jc w:val="both"/>
        <w:rPr>
          <w:color w:val="000000"/>
          <w:spacing w:val="2"/>
        </w:rPr>
      </w:pPr>
      <w:r w:rsidRPr="00993FFC">
        <w:rPr>
          <w:color w:val="000000"/>
          <w:spacing w:val="3"/>
        </w:rPr>
        <w:t xml:space="preserve">Обеспечить техническую оснащенность и укрепленность объектов, создать </w:t>
      </w:r>
      <w:r w:rsidRPr="00993FFC">
        <w:rPr>
          <w:color w:val="000000"/>
          <w:spacing w:val="4"/>
        </w:rPr>
        <w:t xml:space="preserve">надлежащие условия </w:t>
      </w:r>
      <w:r w:rsidRPr="00993FFC">
        <w:rPr>
          <w:b/>
          <w:bCs/>
          <w:color w:val="000000"/>
          <w:spacing w:val="4"/>
        </w:rPr>
        <w:t xml:space="preserve">Исполнителю </w:t>
      </w:r>
      <w:r w:rsidRPr="00993FFC">
        <w:rPr>
          <w:color w:val="000000"/>
          <w:spacing w:val="4"/>
        </w:rPr>
        <w:t>для осуществления им охраны объектов в течение всего периода действия настоящего договора</w:t>
      </w:r>
      <w:r w:rsidRPr="00993FFC">
        <w:rPr>
          <w:color w:val="000000"/>
          <w:spacing w:val="2"/>
        </w:rPr>
        <w:t>;</w:t>
      </w:r>
    </w:p>
    <w:p w:rsidR="00335803" w:rsidRPr="00993FFC" w:rsidRDefault="00335803" w:rsidP="004F6985">
      <w:pPr>
        <w:widowControl w:val="0"/>
        <w:numPr>
          <w:ilvl w:val="0"/>
          <w:numId w:val="20"/>
        </w:numPr>
        <w:shd w:val="clear" w:color="auto" w:fill="FFFFFF"/>
        <w:tabs>
          <w:tab w:val="clear" w:pos="794"/>
          <w:tab w:val="num" w:pos="0"/>
        </w:tabs>
        <w:suppressAutoHyphens/>
        <w:autoSpaceDE w:val="0"/>
        <w:ind w:left="0" w:firstLine="0"/>
        <w:jc w:val="both"/>
        <w:rPr>
          <w:color w:val="000000"/>
          <w:spacing w:val="2"/>
        </w:rPr>
      </w:pPr>
      <w:r w:rsidRPr="00993FFC">
        <w:rPr>
          <w:color w:val="000000"/>
          <w:spacing w:val="4"/>
        </w:rPr>
        <w:t xml:space="preserve">Своевременно сообщать </w:t>
      </w:r>
      <w:r w:rsidRPr="00993FFC">
        <w:rPr>
          <w:b/>
          <w:bCs/>
          <w:color w:val="000000"/>
          <w:spacing w:val="4"/>
        </w:rPr>
        <w:t xml:space="preserve">Исполнителю </w:t>
      </w:r>
      <w:r w:rsidRPr="00993FFC">
        <w:rPr>
          <w:color w:val="000000"/>
          <w:spacing w:val="4"/>
        </w:rPr>
        <w:t xml:space="preserve">о проведении ремонта или </w:t>
      </w:r>
      <w:r w:rsidRPr="00993FFC">
        <w:rPr>
          <w:color w:val="000000"/>
          <w:spacing w:val="6"/>
        </w:rPr>
        <w:t xml:space="preserve">переоборудовании помещений, зданий на охраняемых объектах, об изменении пропускного и внутриобъектового режимов, а также о проведении мероприятий, в </w:t>
      </w:r>
      <w:r w:rsidRPr="00993FFC">
        <w:rPr>
          <w:color w:val="000000"/>
          <w:spacing w:val="2"/>
        </w:rPr>
        <w:t>результате которых может потребоваться изменение порядка охраны:</w:t>
      </w:r>
    </w:p>
    <w:p w:rsidR="00335803" w:rsidRPr="00335803" w:rsidRDefault="00335803" w:rsidP="004F6985">
      <w:pPr>
        <w:widowControl w:val="0"/>
        <w:numPr>
          <w:ilvl w:val="0"/>
          <w:numId w:val="20"/>
        </w:numPr>
        <w:shd w:val="clear" w:color="auto" w:fill="FFFFFF"/>
        <w:tabs>
          <w:tab w:val="clear" w:pos="794"/>
          <w:tab w:val="num" w:pos="0"/>
        </w:tabs>
        <w:suppressAutoHyphens/>
        <w:autoSpaceDE w:val="0"/>
        <w:ind w:left="0" w:firstLine="0"/>
        <w:jc w:val="both"/>
        <w:rPr>
          <w:color w:val="000000"/>
        </w:rPr>
      </w:pPr>
      <w:r w:rsidRPr="00993FFC">
        <w:rPr>
          <w:color w:val="000000"/>
          <w:spacing w:val="2"/>
        </w:rPr>
        <w:t xml:space="preserve">Устранять недостатки, отмеченные </w:t>
      </w:r>
      <w:r w:rsidRPr="00993FFC">
        <w:rPr>
          <w:b/>
          <w:bCs/>
          <w:color w:val="000000"/>
          <w:spacing w:val="2"/>
        </w:rPr>
        <w:t xml:space="preserve">Исполнителем, </w:t>
      </w:r>
      <w:r w:rsidRPr="00993FFC">
        <w:rPr>
          <w:color w:val="000000"/>
          <w:spacing w:val="2"/>
        </w:rPr>
        <w:t xml:space="preserve">связанные с работоспособностью </w:t>
      </w:r>
      <w:r w:rsidRPr="00993FFC">
        <w:rPr>
          <w:color w:val="000000"/>
          <w:spacing w:val="4"/>
        </w:rPr>
        <w:t xml:space="preserve">средств охранно-пожарной сигнализации, систем </w:t>
      </w:r>
      <w:r w:rsidRPr="00335803">
        <w:rPr>
          <w:color w:val="000000"/>
        </w:rPr>
        <w:t>видеонаблюдения, технических средств охраны, средств   связи    и    ограничения доступа, исправностью инженерно-технического оборудования;</w:t>
      </w:r>
    </w:p>
    <w:p w:rsidR="00335803" w:rsidRPr="00335803" w:rsidRDefault="00335803" w:rsidP="004F6985">
      <w:pPr>
        <w:widowControl w:val="0"/>
        <w:numPr>
          <w:ilvl w:val="0"/>
          <w:numId w:val="20"/>
        </w:numPr>
        <w:shd w:val="clear" w:color="auto" w:fill="FFFFFF"/>
        <w:tabs>
          <w:tab w:val="clear" w:pos="794"/>
          <w:tab w:val="num" w:pos="0"/>
        </w:tabs>
        <w:suppressAutoHyphens/>
        <w:autoSpaceDE w:val="0"/>
        <w:ind w:left="0" w:firstLine="0"/>
        <w:jc w:val="both"/>
        <w:rPr>
          <w:color w:val="000000"/>
        </w:rPr>
      </w:pPr>
      <w:r w:rsidRPr="00335803">
        <w:rPr>
          <w:color w:val="000000"/>
        </w:rPr>
        <w:t xml:space="preserve">Принять от </w:t>
      </w:r>
      <w:r w:rsidRPr="00335803">
        <w:rPr>
          <w:b/>
          <w:bCs/>
          <w:color w:val="000000"/>
        </w:rPr>
        <w:t xml:space="preserve">Исполнителя </w:t>
      </w:r>
      <w:r w:rsidRPr="00335803">
        <w:rPr>
          <w:color w:val="000000"/>
        </w:rPr>
        <w:t>оказанные услуги за истекший месяц (при отсутствии замечаний) по акту оказанных услуг последним числом текущего месяца;</w:t>
      </w:r>
    </w:p>
    <w:p w:rsidR="00335803" w:rsidRDefault="00335803" w:rsidP="004F6985">
      <w:pPr>
        <w:widowControl w:val="0"/>
        <w:numPr>
          <w:ilvl w:val="0"/>
          <w:numId w:val="20"/>
        </w:numPr>
        <w:shd w:val="clear" w:color="auto" w:fill="FFFFFF"/>
        <w:tabs>
          <w:tab w:val="clear" w:pos="794"/>
          <w:tab w:val="num" w:pos="0"/>
        </w:tabs>
        <w:suppressAutoHyphens/>
        <w:autoSpaceDE w:val="0"/>
        <w:ind w:left="0" w:firstLine="0"/>
        <w:jc w:val="both"/>
        <w:rPr>
          <w:color w:val="000000"/>
        </w:rPr>
      </w:pPr>
      <w:r w:rsidRPr="00335803">
        <w:rPr>
          <w:color w:val="000000"/>
        </w:rPr>
        <w:t xml:space="preserve">Оплатить услуги </w:t>
      </w:r>
      <w:r w:rsidRPr="00335803">
        <w:rPr>
          <w:b/>
          <w:bCs/>
          <w:color w:val="000000"/>
        </w:rPr>
        <w:t xml:space="preserve">Исполнителя </w:t>
      </w:r>
      <w:r w:rsidRPr="00335803">
        <w:rPr>
          <w:color w:val="000000"/>
        </w:rPr>
        <w:t>в полном объеме в установленный договором срок.</w:t>
      </w:r>
    </w:p>
    <w:p w:rsidR="004F6985" w:rsidRPr="00335803" w:rsidRDefault="004F6985" w:rsidP="004F6985">
      <w:pPr>
        <w:widowControl w:val="0"/>
        <w:shd w:val="clear" w:color="auto" w:fill="FFFFFF"/>
        <w:suppressAutoHyphens/>
        <w:autoSpaceDE w:val="0"/>
        <w:jc w:val="both"/>
        <w:rPr>
          <w:color w:val="000000"/>
        </w:rPr>
      </w:pPr>
    </w:p>
    <w:p w:rsidR="00335803" w:rsidRPr="00335803" w:rsidRDefault="00335803" w:rsidP="004F6985">
      <w:pPr>
        <w:widowControl w:val="0"/>
        <w:numPr>
          <w:ilvl w:val="0"/>
          <w:numId w:val="33"/>
        </w:numPr>
        <w:shd w:val="clear" w:color="auto" w:fill="FFFFFF"/>
        <w:tabs>
          <w:tab w:val="num" w:pos="0"/>
        </w:tabs>
        <w:suppressAutoHyphens/>
        <w:autoSpaceDE w:val="0"/>
        <w:ind w:left="0" w:firstLine="0"/>
        <w:jc w:val="center"/>
        <w:rPr>
          <w:b/>
          <w:bCs/>
          <w:color w:val="000000"/>
        </w:rPr>
      </w:pPr>
      <w:r w:rsidRPr="00335803">
        <w:rPr>
          <w:b/>
          <w:bCs/>
          <w:color w:val="000000"/>
        </w:rPr>
        <w:t>СТОИМОСТЬ УСЛУГ И ПОРЯДОК ОПЛАТЫ</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color w:val="000000"/>
        </w:rPr>
        <w:t xml:space="preserve">Ежемесячная стоимость услуг </w:t>
      </w:r>
      <w:r w:rsidRPr="00335803">
        <w:rPr>
          <w:b/>
          <w:bCs/>
          <w:color w:val="000000"/>
        </w:rPr>
        <w:t xml:space="preserve">Исполнителя </w:t>
      </w:r>
      <w:r w:rsidRPr="00335803">
        <w:rPr>
          <w:color w:val="000000"/>
        </w:rPr>
        <w:t>по настоящему договору состоит из суммарной стоимости услуг по физической охране, и составляет ________ с учетом НДС 18 %. (НДС не облагается).</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color w:val="000000"/>
        </w:rPr>
        <w:t xml:space="preserve">Общая стоимость услуг </w:t>
      </w:r>
      <w:r w:rsidRPr="00335803">
        <w:rPr>
          <w:b/>
          <w:bCs/>
          <w:color w:val="000000"/>
        </w:rPr>
        <w:t xml:space="preserve">Исполнителя </w:t>
      </w:r>
      <w:r w:rsidRPr="00335803">
        <w:rPr>
          <w:color w:val="000000"/>
        </w:rPr>
        <w:t xml:space="preserve">по физической охране всех объектов </w:t>
      </w:r>
      <w:r w:rsidRPr="00335803">
        <w:rPr>
          <w:b/>
          <w:bCs/>
          <w:color w:val="000000"/>
        </w:rPr>
        <w:t xml:space="preserve">Заказчика, </w:t>
      </w:r>
      <w:r w:rsidRPr="00335803">
        <w:rPr>
          <w:color w:val="000000"/>
        </w:rPr>
        <w:t xml:space="preserve">указанных в разделе 1 настоящего Договора на 1 год, определяется в Приложении № 1 к настоящему договору, и составляет _____________ руб.  с учетом НДС 18 %. (НДС не облагается).  </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b/>
          <w:bCs/>
          <w:color w:val="000000"/>
        </w:rPr>
        <w:t xml:space="preserve">3аказчик </w:t>
      </w:r>
      <w:r w:rsidRPr="00335803">
        <w:rPr>
          <w:color w:val="000000"/>
        </w:rPr>
        <w:t xml:space="preserve">оплачивает услуги </w:t>
      </w:r>
      <w:r w:rsidRPr="00335803">
        <w:rPr>
          <w:b/>
        </w:rPr>
        <w:t>Исполнителю</w:t>
      </w:r>
      <w:r w:rsidRPr="00335803">
        <w:t xml:space="preserve"> ежемесячно, в течение 30 (тридцати) календарных дней с момента получения оригинала счета. Исполнитель выставляет счет не позднее 5 (пяти) рабочих дней после подписания Сторонами акта  оказанных услуг.  Обязательства </w:t>
      </w:r>
      <w:r w:rsidRPr="00335803">
        <w:rPr>
          <w:b/>
          <w:bCs/>
          <w:color w:val="000000"/>
        </w:rPr>
        <w:t>Заказчика</w:t>
      </w:r>
      <w:r w:rsidRPr="00335803">
        <w:t xml:space="preserve"> по оплате услуг считаются исполненными с момента списания денежных средств с расчетного счета </w:t>
      </w:r>
      <w:r w:rsidRPr="00335803">
        <w:rPr>
          <w:b/>
          <w:bCs/>
          <w:color w:val="000000"/>
        </w:rPr>
        <w:t>Заказчика</w:t>
      </w:r>
      <w:r w:rsidRPr="00335803">
        <w:t xml:space="preserve">. </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color w:val="000000"/>
        </w:rPr>
        <w:t xml:space="preserve">До 5 числа месяца, следующего за отчетным, уполномоченные лица </w:t>
      </w:r>
      <w:r w:rsidRPr="00335803">
        <w:rPr>
          <w:b/>
          <w:bCs/>
          <w:color w:val="000000"/>
        </w:rPr>
        <w:t xml:space="preserve">Заказчика </w:t>
      </w:r>
      <w:r w:rsidRPr="00335803">
        <w:rPr>
          <w:color w:val="000000"/>
        </w:rPr>
        <w:t xml:space="preserve">и </w:t>
      </w:r>
      <w:r w:rsidRPr="00335803">
        <w:rPr>
          <w:b/>
          <w:bCs/>
          <w:color w:val="000000"/>
        </w:rPr>
        <w:t xml:space="preserve">Исполнителя </w:t>
      </w:r>
      <w:r w:rsidRPr="00335803">
        <w:rPr>
          <w:color w:val="000000"/>
        </w:rPr>
        <w:t xml:space="preserve">подписывают акт оказанных услуг. Количество дней, в течение которых </w:t>
      </w:r>
      <w:r w:rsidRPr="00335803">
        <w:rPr>
          <w:color w:val="000000"/>
        </w:rPr>
        <w:lastRenderedPageBreak/>
        <w:t xml:space="preserve">осуществлялась охрана объектов Заказчика, равна фактическому количеству календарных дней в соответствующем месяце и не влияет на стоимость услуг за месяц. Последним днем оказания услуг </w:t>
      </w:r>
      <w:r w:rsidRPr="00335803">
        <w:rPr>
          <w:b/>
          <w:bCs/>
          <w:color w:val="000000"/>
        </w:rPr>
        <w:t xml:space="preserve">Исполнителем </w:t>
      </w:r>
      <w:r w:rsidRPr="00335803">
        <w:rPr>
          <w:color w:val="000000"/>
        </w:rPr>
        <w:t>по охране объектов Заказчика за месяц считается последнее число текущего месяца.</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b/>
        </w:rPr>
        <w:t>Исполнитель</w:t>
      </w:r>
      <w:r w:rsidRPr="00335803">
        <w:t xml:space="preserve"> и </w:t>
      </w:r>
      <w:r w:rsidRPr="00335803">
        <w:rPr>
          <w:b/>
        </w:rPr>
        <w:t>Заказчик</w:t>
      </w:r>
      <w:r w:rsidRPr="00335803">
        <w:t xml:space="preserve"> по мере необходимости, но не реже 1 раза в год, производят сверку расчетов с оформлением двухстороннего акта сверки расчетов.</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rPr>
          <w:b/>
        </w:rPr>
        <w:t>Исполнитель</w:t>
      </w:r>
      <w:r w:rsidRPr="00335803">
        <w:t xml:space="preserve"> письменно информирует </w:t>
      </w:r>
      <w:r w:rsidRPr="00335803">
        <w:rPr>
          <w:b/>
        </w:rPr>
        <w:t>Заказчика</w:t>
      </w:r>
      <w:r w:rsidRPr="00335803">
        <w:t xml:space="preserve"> (с приложением подтверждающих документов) обо всех изменениях в перечне лиц, имеющих право подписи Счетов-фактур.</w:t>
      </w:r>
    </w:p>
    <w:p w:rsidR="00335803" w:rsidRPr="00335803" w:rsidRDefault="00335803" w:rsidP="004F6985">
      <w:pPr>
        <w:widowControl w:val="0"/>
        <w:numPr>
          <w:ilvl w:val="0"/>
          <w:numId w:val="28"/>
        </w:numPr>
        <w:shd w:val="clear" w:color="auto" w:fill="FFFFFF"/>
        <w:tabs>
          <w:tab w:val="clear" w:pos="794"/>
          <w:tab w:val="num" w:pos="0"/>
        </w:tabs>
        <w:suppressAutoHyphens/>
        <w:autoSpaceDE w:val="0"/>
        <w:ind w:left="0" w:firstLine="0"/>
        <w:jc w:val="both"/>
        <w:rPr>
          <w:color w:val="000000"/>
        </w:rPr>
      </w:pPr>
      <w:r w:rsidRPr="00335803">
        <w:t>За ненадлежащее выполнение своих обязательств, предусмотренных договором, стороны несут ответственность в виде уплаты неустойки в размере 1/365 ставки рефинансирования ЦБ РФ от суммы неисполненного обязательства за каждый день просрочки.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335803" w:rsidRPr="00796D44" w:rsidRDefault="00335803" w:rsidP="004F6985">
      <w:pPr>
        <w:pStyle w:val="a4"/>
        <w:widowControl w:val="0"/>
        <w:numPr>
          <w:ilvl w:val="0"/>
          <w:numId w:val="28"/>
        </w:numPr>
        <w:shd w:val="clear" w:color="auto" w:fill="FFFFFF"/>
        <w:tabs>
          <w:tab w:val="clear" w:pos="794"/>
          <w:tab w:val="num" w:pos="0"/>
        </w:tabs>
        <w:suppressAutoHyphens/>
        <w:autoSpaceDE w:val="0"/>
        <w:ind w:left="0" w:firstLine="0"/>
        <w:jc w:val="both"/>
        <w:rPr>
          <w:color w:val="000000"/>
          <w:spacing w:val="-2"/>
        </w:rPr>
      </w:pPr>
      <w:r w:rsidRPr="00335803">
        <w:t>Стороны пришли к соглашению, что ни одна из Сторон не имеет права на получение с другой Стороны предусмотренных ст. 317.1, 823 Гражданского кодекса Российской Федерации процентов на сумму долга. Проценты, предусмотренные</w:t>
      </w:r>
      <w:r w:rsidRPr="00796D44">
        <w:t xml:space="preserve"> ст. 317.1 </w:t>
      </w:r>
      <w:r>
        <w:t xml:space="preserve">823 </w:t>
      </w:r>
      <w:r w:rsidRPr="00796D44">
        <w:t>Гражданского кодекса Российской Федерации, не начисляются.</w:t>
      </w:r>
    </w:p>
    <w:p w:rsidR="00335803" w:rsidRPr="00993FFC" w:rsidRDefault="00335803" w:rsidP="00335803">
      <w:pPr>
        <w:shd w:val="clear" w:color="auto" w:fill="FFFFFF"/>
        <w:jc w:val="both"/>
        <w:rPr>
          <w:b/>
          <w:bCs/>
          <w:color w:val="000000"/>
          <w:spacing w:val="3"/>
        </w:rPr>
      </w:pPr>
    </w:p>
    <w:p w:rsidR="00335803" w:rsidRPr="00993FFC" w:rsidRDefault="00335803" w:rsidP="00335803">
      <w:pPr>
        <w:widowControl w:val="0"/>
        <w:numPr>
          <w:ilvl w:val="0"/>
          <w:numId w:val="33"/>
        </w:numPr>
        <w:shd w:val="clear" w:color="auto" w:fill="FFFFFF"/>
        <w:suppressAutoHyphens/>
        <w:autoSpaceDE w:val="0"/>
        <w:jc w:val="center"/>
        <w:rPr>
          <w:b/>
          <w:bCs/>
          <w:color w:val="000000"/>
          <w:spacing w:val="3"/>
        </w:rPr>
      </w:pPr>
      <w:r w:rsidRPr="00993FFC">
        <w:rPr>
          <w:b/>
          <w:bCs/>
          <w:color w:val="000000"/>
          <w:spacing w:val="3"/>
        </w:rPr>
        <w:t>ОТВЕТСТВЕННОСТЬ СТОРОН</w:t>
      </w:r>
    </w:p>
    <w:p w:rsidR="00335803" w:rsidRPr="00993FFC" w:rsidRDefault="00335803" w:rsidP="004F6985">
      <w:pPr>
        <w:widowControl w:val="0"/>
        <w:numPr>
          <w:ilvl w:val="0"/>
          <w:numId w:val="22"/>
        </w:numPr>
        <w:shd w:val="clear" w:color="auto" w:fill="FFFFFF"/>
        <w:suppressAutoHyphens/>
        <w:autoSpaceDE w:val="0"/>
        <w:ind w:left="0" w:firstLine="0"/>
        <w:jc w:val="both"/>
        <w:rPr>
          <w:color w:val="000000"/>
          <w:spacing w:val="-1"/>
        </w:rPr>
      </w:pPr>
      <w:r w:rsidRPr="00993FFC">
        <w:rPr>
          <w:color w:val="000000"/>
          <w:spacing w:val="-1"/>
        </w:rPr>
        <w:t xml:space="preserve">Все споры, возникшие между Сторонами при заключении и исполнении договора, будут </w:t>
      </w:r>
      <w:r w:rsidRPr="00993FFC">
        <w:rPr>
          <w:color w:val="000000"/>
          <w:spacing w:val="3"/>
        </w:rPr>
        <w:t xml:space="preserve">разрешаться сторонами путем переговоров. При не достижении согласия указанные </w:t>
      </w:r>
      <w:r w:rsidRPr="00993FFC">
        <w:rPr>
          <w:color w:val="000000"/>
          <w:spacing w:val="-1"/>
        </w:rPr>
        <w:t>споры передаются на разрешение Арбитражного суда.</w:t>
      </w:r>
    </w:p>
    <w:p w:rsidR="00335803" w:rsidRPr="00993FFC" w:rsidRDefault="00335803" w:rsidP="004F6985">
      <w:pPr>
        <w:widowControl w:val="0"/>
        <w:numPr>
          <w:ilvl w:val="0"/>
          <w:numId w:val="22"/>
        </w:numPr>
        <w:tabs>
          <w:tab w:val="clear" w:pos="794"/>
          <w:tab w:val="num" w:pos="567"/>
        </w:tabs>
        <w:suppressAutoHyphens/>
        <w:autoSpaceDE w:val="0"/>
        <w:ind w:left="0" w:firstLine="0"/>
        <w:jc w:val="both"/>
      </w:pPr>
      <w:r w:rsidRPr="00993FFC">
        <w:t>Исполнитель несет ответственность в размере причиненного ущерба в случае:</w:t>
      </w:r>
    </w:p>
    <w:p w:rsidR="00335803" w:rsidRPr="00335803" w:rsidRDefault="00335803" w:rsidP="004F6985">
      <w:pPr>
        <w:widowControl w:val="0"/>
        <w:numPr>
          <w:ilvl w:val="0"/>
          <w:numId w:val="24"/>
        </w:numPr>
        <w:shd w:val="clear" w:color="auto" w:fill="FFFFFF"/>
        <w:tabs>
          <w:tab w:val="left" w:pos="567"/>
        </w:tabs>
        <w:suppressAutoHyphens/>
        <w:autoSpaceDE w:val="0"/>
        <w:ind w:left="0" w:firstLine="0"/>
        <w:jc w:val="both"/>
        <w:rPr>
          <w:color w:val="000000"/>
        </w:rPr>
      </w:pPr>
      <w:r w:rsidRPr="00993FFC">
        <w:rPr>
          <w:color w:val="000000"/>
          <w:spacing w:val="-1"/>
        </w:rPr>
        <w:t xml:space="preserve">кражи   товарно-материальных   ценностей, совершенной   посредством   взлома   на охраняемых помещениях запоров, замков, окон и иными способами в результате </w:t>
      </w:r>
      <w:r w:rsidRPr="00993FFC">
        <w:rPr>
          <w:color w:val="000000"/>
        </w:rPr>
        <w:t xml:space="preserve">необеспечения надлежащей охраны или вследствие невыполнения </w:t>
      </w:r>
      <w:r w:rsidRPr="00993FFC">
        <w:rPr>
          <w:b/>
          <w:bCs/>
          <w:color w:val="000000"/>
        </w:rPr>
        <w:t xml:space="preserve">Исполнителем </w:t>
      </w:r>
      <w:r w:rsidRPr="00993FFC">
        <w:rPr>
          <w:color w:val="000000"/>
        </w:rPr>
        <w:t>установленного на охраняемых объектах порядка выноса (вывоза) товарно</w:t>
      </w:r>
      <w:r w:rsidRPr="00335803">
        <w:rPr>
          <w:color w:val="000000"/>
        </w:rPr>
        <w:t>-материальных ценностей, а также хищениями, совершенными путем кражи, грабежа или при разбойном нападении;</w:t>
      </w:r>
    </w:p>
    <w:p w:rsidR="00335803" w:rsidRPr="00335803" w:rsidRDefault="00335803" w:rsidP="004F6985">
      <w:pPr>
        <w:widowControl w:val="0"/>
        <w:numPr>
          <w:ilvl w:val="0"/>
          <w:numId w:val="24"/>
        </w:numPr>
        <w:shd w:val="clear" w:color="auto" w:fill="FFFFFF"/>
        <w:tabs>
          <w:tab w:val="left" w:pos="567"/>
        </w:tabs>
        <w:suppressAutoHyphens/>
        <w:autoSpaceDE w:val="0"/>
        <w:ind w:left="0" w:firstLine="0"/>
        <w:jc w:val="both"/>
        <w:rPr>
          <w:color w:val="000000"/>
        </w:rPr>
      </w:pPr>
      <w:r w:rsidRPr="00335803">
        <w:rPr>
          <w:color w:val="000000"/>
        </w:rPr>
        <w:t>уничтожения или повреждения имущества (в том числе путем поджога) посторонними лицами, проникшими на охраняемые объекты в результате ненадлежащего выполнения Исполнителем принятых по договору обязательств;</w:t>
      </w:r>
    </w:p>
    <w:p w:rsidR="00335803" w:rsidRPr="00335803" w:rsidRDefault="00335803" w:rsidP="004F6985">
      <w:pPr>
        <w:widowControl w:val="0"/>
        <w:numPr>
          <w:ilvl w:val="0"/>
          <w:numId w:val="24"/>
        </w:numPr>
        <w:shd w:val="clear" w:color="auto" w:fill="FFFFFF"/>
        <w:tabs>
          <w:tab w:val="clear" w:pos="1571"/>
          <w:tab w:val="num" w:pos="284"/>
          <w:tab w:val="left" w:pos="1134"/>
        </w:tabs>
        <w:suppressAutoHyphens/>
        <w:autoSpaceDE w:val="0"/>
        <w:ind w:left="0" w:firstLine="0"/>
        <w:jc w:val="both"/>
        <w:rPr>
          <w:b/>
          <w:bCs/>
          <w:color w:val="000000"/>
        </w:rPr>
      </w:pPr>
      <w:r w:rsidRPr="00335803">
        <w:rPr>
          <w:color w:val="000000"/>
        </w:rPr>
        <w:t xml:space="preserve">    пожара и других бедствий, произошедших по вине сотрудников </w:t>
      </w:r>
      <w:r w:rsidRPr="00335803">
        <w:rPr>
          <w:b/>
          <w:bCs/>
          <w:color w:val="000000"/>
        </w:rPr>
        <w:t xml:space="preserve">Исполнителя. </w:t>
      </w:r>
    </w:p>
    <w:p w:rsidR="00335803" w:rsidRPr="00335803" w:rsidRDefault="00335803" w:rsidP="004F6985">
      <w:pPr>
        <w:widowControl w:val="0"/>
        <w:numPr>
          <w:ilvl w:val="2"/>
          <w:numId w:val="23"/>
        </w:numPr>
        <w:shd w:val="clear" w:color="auto" w:fill="FFFFFF"/>
        <w:suppressAutoHyphens/>
        <w:autoSpaceDE w:val="0"/>
        <w:ind w:left="0" w:firstLine="0"/>
        <w:jc w:val="both"/>
        <w:rPr>
          <w:color w:val="000000"/>
        </w:rPr>
      </w:pPr>
      <w:r w:rsidRPr="00335803">
        <w:rPr>
          <w:color w:val="000000"/>
        </w:rPr>
        <w:t xml:space="preserve">Факты кражи, грабежа, разбоя, а также уничтожения или повреждения имущества, посторонними лицами, проникшими на охраняемые   объекты, либо   вследствие пожара, либо в силу других причин по вине </w:t>
      </w:r>
      <w:r w:rsidRPr="00335803">
        <w:rPr>
          <w:b/>
          <w:bCs/>
          <w:color w:val="000000"/>
        </w:rPr>
        <w:t xml:space="preserve">Исполнителя, </w:t>
      </w:r>
      <w:r w:rsidRPr="00335803">
        <w:rPr>
          <w:color w:val="000000"/>
        </w:rPr>
        <w:t xml:space="preserve">устанавливаются судом. О факте нарушения целостности охраняемых помещений или причинения ущерба повреждением имущества сотрудники </w:t>
      </w:r>
      <w:r w:rsidRPr="00335803">
        <w:rPr>
          <w:b/>
          <w:bCs/>
          <w:color w:val="000000"/>
        </w:rPr>
        <w:t xml:space="preserve">Исполнителя </w:t>
      </w:r>
      <w:r w:rsidRPr="00335803">
        <w:rPr>
          <w:color w:val="000000"/>
        </w:rPr>
        <w:t xml:space="preserve">сообщают руководству объекта и в дежурную часть отдела полиции. До прибытия представителей органа внутренних дел или следствия, руководства объекта или его представителей, </w:t>
      </w:r>
      <w:r w:rsidRPr="00335803">
        <w:rPr>
          <w:b/>
          <w:bCs/>
          <w:color w:val="000000"/>
        </w:rPr>
        <w:t xml:space="preserve">Исполнитель </w:t>
      </w:r>
      <w:r w:rsidRPr="00335803">
        <w:rPr>
          <w:color w:val="000000"/>
        </w:rPr>
        <w:t xml:space="preserve">обеспечивает неприкосновенность места происшествия.   </w:t>
      </w:r>
      <w:r w:rsidRPr="00335803">
        <w:rPr>
          <w:b/>
          <w:bCs/>
          <w:color w:val="000000"/>
        </w:rPr>
        <w:t xml:space="preserve">Заказчик   </w:t>
      </w:r>
      <w:r w:rsidRPr="00335803">
        <w:rPr>
          <w:color w:val="000000"/>
        </w:rPr>
        <w:t xml:space="preserve">проводит по причинам нанесения материального ущерба служебное расследование с участием представителей </w:t>
      </w:r>
      <w:r w:rsidRPr="00335803">
        <w:rPr>
          <w:b/>
          <w:bCs/>
          <w:color w:val="000000"/>
        </w:rPr>
        <w:t xml:space="preserve">Исполнителя </w:t>
      </w:r>
      <w:r w:rsidRPr="00335803">
        <w:rPr>
          <w:color w:val="000000"/>
        </w:rPr>
        <w:t>и принимает решение о передаче его результатов в правоохранительные органы.</w:t>
      </w:r>
    </w:p>
    <w:p w:rsidR="00335803" w:rsidRPr="00993FFC" w:rsidRDefault="00335803" w:rsidP="004F6985">
      <w:pPr>
        <w:shd w:val="clear" w:color="auto" w:fill="FFFFFF"/>
        <w:jc w:val="both"/>
        <w:rPr>
          <w:color w:val="000000"/>
          <w:spacing w:val="3"/>
        </w:rPr>
      </w:pPr>
      <w:r w:rsidRPr="004F6985">
        <w:rPr>
          <w:color w:val="000000"/>
        </w:rPr>
        <w:t>5.2.2.</w:t>
      </w:r>
      <w:r w:rsidRPr="00335803">
        <w:rPr>
          <w:color w:val="000000"/>
        </w:rPr>
        <w:t xml:space="preserve"> Возмещение Заказчику причиненного по вине</w:t>
      </w:r>
      <w:r w:rsidRPr="00993FFC">
        <w:rPr>
          <w:color w:val="000000"/>
          <w:spacing w:val="3"/>
        </w:rPr>
        <w:t xml:space="preserve"> Исполнителя ущерба производится в сроки, установленные судом, или в течение двух месяцев со дня представления Исполнителю официальных документов (приговора, решения суда), вступивших в законную силу.</w:t>
      </w:r>
    </w:p>
    <w:p w:rsidR="00335803" w:rsidRPr="00993FFC" w:rsidRDefault="00335803" w:rsidP="004F6985">
      <w:pPr>
        <w:widowControl w:val="0"/>
        <w:numPr>
          <w:ilvl w:val="0"/>
          <w:numId w:val="22"/>
        </w:numPr>
        <w:shd w:val="clear" w:color="auto" w:fill="FFFFFF"/>
        <w:tabs>
          <w:tab w:val="clear" w:pos="794"/>
          <w:tab w:val="num" w:pos="0"/>
        </w:tabs>
        <w:suppressAutoHyphens/>
        <w:autoSpaceDE w:val="0"/>
        <w:ind w:left="0" w:firstLine="0"/>
        <w:jc w:val="both"/>
        <w:rPr>
          <w:b/>
          <w:bCs/>
          <w:color w:val="000000"/>
          <w:spacing w:val="-2"/>
        </w:rPr>
      </w:pPr>
      <w:r w:rsidRPr="00993FFC">
        <w:rPr>
          <w:b/>
          <w:bCs/>
          <w:color w:val="000000"/>
          <w:spacing w:val="-2"/>
        </w:rPr>
        <w:t>Исполнитель не несет ответственности за:</w:t>
      </w:r>
    </w:p>
    <w:p w:rsidR="00335803" w:rsidRPr="00335803" w:rsidRDefault="00335803" w:rsidP="004F6985">
      <w:pPr>
        <w:widowControl w:val="0"/>
        <w:numPr>
          <w:ilvl w:val="0"/>
          <w:numId w:val="26"/>
        </w:numPr>
        <w:shd w:val="clear" w:color="auto" w:fill="FFFFFF"/>
        <w:tabs>
          <w:tab w:val="num" w:pos="0"/>
          <w:tab w:val="left" w:pos="284"/>
        </w:tabs>
        <w:suppressAutoHyphens/>
        <w:autoSpaceDE w:val="0"/>
        <w:ind w:left="0" w:firstLine="284"/>
        <w:jc w:val="both"/>
        <w:rPr>
          <w:color w:val="000000"/>
        </w:rPr>
      </w:pPr>
      <w:r w:rsidRPr="00993FFC">
        <w:rPr>
          <w:color w:val="000000"/>
        </w:rPr>
        <w:t xml:space="preserve">оставленное в помещениях личное имущество работников Заказчика, за исключением </w:t>
      </w:r>
      <w:r w:rsidRPr="00993FFC">
        <w:rPr>
          <w:color w:val="000000"/>
          <w:spacing w:val="9"/>
        </w:rPr>
        <w:t xml:space="preserve">случаев, когда такое имущество было утрачено вследствие </w:t>
      </w:r>
      <w:r w:rsidRPr="00335803">
        <w:rPr>
          <w:color w:val="000000"/>
        </w:rPr>
        <w:lastRenderedPageBreak/>
        <w:t xml:space="preserve">невыполнения или ненадлежащего       выполнения Исполнителем       требований       инструкции, регламентирующей несение службы по охране объектов. </w:t>
      </w:r>
    </w:p>
    <w:p w:rsidR="00335803" w:rsidRPr="00335803" w:rsidRDefault="00335803" w:rsidP="004F6985">
      <w:pPr>
        <w:widowControl w:val="0"/>
        <w:numPr>
          <w:ilvl w:val="0"/>
          <w:numId w:val="22"/>
        </w:numPr>
        <w:shd w:val="clear" w:color="auto" w:fill="FFFFFF"/>
        <w:tabs>
          <w:tab w:val="clear" w:pos="794"/>
          <w:tab w:val="num" w:pos="0"/>
        </w:tabs>
        <w:suppressAutoHyphens/>
        <w:autoSpaceDE w:val="0"/>
        <w:jc w:val="both"/>
        <w:rPr>
          <w:b/>
          <w:bCs/>
          <w:color w:val="000000"/>
        </w:rPr>
      </w:pPr>
      <w:r w:rsidRPr="00335803">
        <w:rPr>
          <w:b/>
          <w:bCs/>
          <w:color w:val="000000"/>
        </w:rPr>
        <w:t>Стороны не несут ответственности за:</w:t>
      </w:r>
    </w:p>
    <w:p w:rsidR="00335803" w:rsidRPr="00335803" w:rsidRDefault="00335803" w:rsidP="004F6985">
      <w:pPr>
        <w:widowControl w:val="0"/>
        <w:numPr>
          <w:ilvl w:val="0"/>
          <w:numId w:val="26"/>
        </w:numPr>
        <w:shd w:val="clear" w:color="auto" w:fill="FFFFFF"/>
        <w:tabs>
          <w:tab w:val="num" w:pos="0"/>
          <w:tab w:val="left" w:pos="284"/>
        </w:tabs>
        <w:suppressAutoHyphens/>
        <w:autoSpaceDE w:val="0"/>
        <w:ind w:left="0" w:firstLine="284"/>
        <w:jc w:val="both"/>
        <w:rPr>
          <w:color w:val="000000"/>
        </w:rPr>
      </w:pPr>
      <w:r w:rsidRPr="00335803">
        <w:rPr>
          <w:color w:val="000000"/>
        </w:rPr>
        <w:t>полное или частичное неисполнение своих договорных обязательств, вызванное действиями обстоятельств непреодолимой силы. О действии таких обстоятельств, Стороны обязаны уведомить друг друга незамедлительно при их наступлении.</w:t>
      </w:r>
    </w:p>
    <w:p w:rsidR="00335803" w:rsidRPr="00335803" w:rsidRDefault="00335803" w:rsidP="004F6985">
      <w:pPr>
        <w:shd w:val="clear" w:color="auto" w:fill="FFFFFF"/>
        <w:tabs>
          <w:tab w:val="num" w:pos="0"/>
          <w:tab w:val="left" w:pos="284"/>
        </w:tabs>
        <w:jc w:val="both"/>
        <w:rPr>
          <w:color w:val="000000"/>
        </w:rPr>
      </w:pPr>
      <w:r w:rsidRPr="004F6985">
        <w:rPr>
          <w:color w:val="000000"/>
        </w:rPr>
        <w:t>5.5</w:t>
      </w:r>
      <w:r w:rsidR="004F6985" w:rsidRPr="004F6985">
        <w:rPr>
          <w:color w:val="000000"/>
        </w:rPr>
        <w:t>.</w:t>
      </w:r>
      <w:r w:rsidRPr="004F6985">
        <w:rPr>
          <w:color w:val="000000"/>
        </w:rPr>
        <w:t xml:space="preserve">      </w:t>
      </w:r>
      <w:r w:rsidRPr="00335803">
        <w:rPr>
          <w:color w:val="000000"/>
        </w:rPr>
        <w:t>В случае досрочного прекращения договора по инициативе Исполнителя (включая односторонний отказ от исполнения договора) последний уплачивает Заказчику</w:t>
      </w:r>
      <w:r>
        <w:rPr>
          <w:color w:val="000000"/>
        </w:rPr>
        <w:t xml:space="preserve"> </w:t>
      </w:r>
      <w:r w:rsidRPr="00335803">
        <w:rPr>
          <w:color w:val="000000"/>
        </w:rPr>
        <w:t>штраф в размере 10% от стоимости Договора. Условия настоящего пункта не применяются в случае нарушений условий Договора Заказчиком установленных в  п.9.1. Договора.</w:t>
      </w:r>
    </w:p>
    <w:p w:rsidR="00335803" w:rsidRPr="00993FFC" w:rsidRDefault="00335803" w:rsidP="00335803">
      <w:pPr>
        <w:shd w:val="clear" w:color="auto" w:fill="FFFFFF"/>
        <w:tabs>
          <w:tab w:val="left" w:pos="715"/>
        </w:tabs>
        <w:ind w:left="284"/>
        <w:jc w:val="both"/>
      </w:pPr>
    </w:p>
    <w:p w:rsidR="00335803" w:rsidRPr="00993FFC" w:rsidRDefault="00335803" w:rsidP="00335803">
      <w:pPr>
        <w:widowControl w:val="0"/>
        <w:numPr>
          <w:ilvl w:val="0"/>
          <w:numId w:val="23"/>
        </w:numPr>
        <w:shd w:val="clear" w:color="auto" w:fill="FFFFFF"/>
        <w:suppressAutoHyphens/>
        <w:autoSpaceDE w:val="0"/>
        <w:jc w:val="center"/>
        <w:rPr>
          <w:b/>
          <w:bCs/>
          <w:color w:val="000000"/>
          <w:spacing w:val="4"/>
        </w:rPr>
      </w:pPr>
      <w:r w:rsidRPr="00993FFC">
        <w:rPr>
          <w:b/>
          <w:bCs/>
          <w:color w:val="000000"/>
          <w:spacing w:val="4"/>
        </w:rPr>
        <w:t>СРОК ДЕЙСТВИЯ ДОГОВОРА.</w:t>
      </w:r>
    </w:p>
    <w:p w:rsidR="00335803" w:rsidRPr="00335803" w:rsidRDefault="00335803" w:rsidP="004F6985">
      <w:pPr>
        <w:widowControl w:val="0"/>
        <w:numPr>
          <w:ilvl w:val="0"/>
          <w:numId w:val="21"/>
        </w:numPr>
        <w:shd w:val="clear" w:color="auto" w:fill="FFFFFF"/>
        <w:tabs>
          <w:tab w:val="clear" w:pos="794"/>
          <w:tab w:val="num" w:pos="0"/>
        </w:tabs>
        <w:suppressAutoHyphens/>
        <w:autoSpaceDE w:val="0"/>
        <w:ind w:left="0" w:firstLine="0"/>
        <w:jc w:val="both"/>
        <w:rPr>
          <w:color w:val="000000"/>
        </w:rPr>
      </w:pPr>
      <w:r w:rsidRPr="00335803">
        <w:rPr>
          <w:color w:val="000000"/>
        </w:rPr>
        <w:t>Настоящий договор вступает в силу с момента подписания и действует до полного исполнения сторонами своих обязательств по договору</w:t>
      </w:r>
      <w:r w:rsidRPr="00335803">
        <w:t>.</w:t>
      </w:r>
    </w:p>
    <w:p w:rsidR="00335803" w:rsidRPr="00335803" w:rsidRDefault="00335803" w:rsidP="004F6985">
      <w:pPr>
        <w:shd w:val="clear" w:color="auto" w:fill="FFFFFF"/>
        <w:tabs>
          <w:tab w:val="num" w:pos="0"/>
        </w:tabs>
        <w:jc w:val="both"/>
        <w:rPr>
          <w:color w:val="000000"/>
        </w:rPr>
      </w:pPr>
    </w:p>
    <w:p w:rsidR="00335803" w:rsidRPr="00335803" w:rsidRDefault="00335803" w:rsidP="004F6985">
      <w:pPr>
        <w:widowControl w:val="0"/>
        <w:numPr>
          <w:ilvl w:val="0"/>
          <w:numId w:val="23"/>
        </w:numPr>
        <w:shd w:val="clear" w:color="auto" w:fill="FFFFFF"/>
        <w:tabs>
          <w:tab w:val="num" w:pos="0"/>
        </w:tabs>
        <w:suppressAutoHyphens/>
        <w:autoSpaceDE w:val="0"/>
        <w:ind w:left="0" w:firstLine="0"/>
        <w:jc w:val="center"/>
        <w:rPr>
          <w:b/>
          <w:bCs/>
          <w:color w:val="000000"/>
        </w:rPr>
      </w:pPr>
      <w:r w:rsidRPr="00335803">
        <w:rPr>
          <w:b/>
          <w:bCs/>
          <w:color w:val="000000"/>
        </w:rPr>
        <w:t>ВОПРОСЫ КОНФИДЕНЦИАЛЬНОСТИ</w:t>
      </w:r>
    </w:p>
    <w:p w:rsidR="00335803" w:rsidRPr="00335803" w:rsidRDefault="00335803" w:rsidP="004F6985">
      <w:pPr>
        <w:widowControl w:val="0"/>
        <w:numPr>
          <w:ilvl w:val="0"/>
          <w:numId w:val="29"/>
        </w:numPr>
        <w:shd w:val="clear" w:color="auto" w:fill="FFFFFF"/>
        <w:tabs>
          <w:tab w:val="clear" w:pos="794"/>
          <w:tab w:val="num" w:pos="0"/>
        </w:tabs>
        <w:suppressAutoHyphens/>
        <w:autoSpaceDE w:val="0"/>
        <w:ind w:left="0" w:firstLine="0"/>
        <w:jc w:val="both"/>
        <w:rPr>
          <w:color w:val="000000"/>
        </w:rPr>
      </w:pPr>
      <w:r w:rsidRPr="00335803">
        <w:rPr>
          <w:color w:val="000000"/>
        </w:rPr>
        <w:t xml:space="preserve">Стороны самостоятельно определяют конфиденциальность сведений, передаваемых друг другу по настоящему договору, кроме составляющих государственную тайну в соответствии с действующим законодательством. Сведения, являющиеся конфиденциальными, определяются </w:t>
      </w:r>
      <w:r w:rsidRPr="00335803">
        <w:rPr>
          <w:b/>
          <w:bCs/>
          <w:color w:val="000000"/>
        </w:rPr>
        <w:t xml:space="preserve">Заказчиком </w:t>
      </w:r>
      <w:r w:rsidRPr="00335803">
        <w:rPr>
          <w:color w:val="000000"/>
        </w:rPr>
        <w:t xml:space="preserve">и </w:t>
      </w:r>
      <w:r w:rsidRPr="00335803">
        <w:rPr>
          <w:b/>
          <w:bCs/>
          <w:color w:val="000000"/>
        </w:rPr>
        <w:t>Исполнителем</w:t>
      </w:r>
      <w:r w:rsidRPr="00335803">
        <w:rPr>
          <w:color w:val="000000"/>
        </w:rPr>
        <w:t>.</w:t>
      </w:r>
    </w:p>
    <w:p w:rsidR="00335803" w:rsidRPr="00335803" w:rsidRDefault="00335803" w:rsidP="004F6985">
      <w:pPr>
        <w:widowControl w:val="0"/>
        <w:numPr>
          <w:ilvl w:val="0"/>
          <w:numId w:val="29"/>
        </w:numPr>
        <w:shd w:val="clear" w:color="auto" w:fill="FFFFFF"/>
        <w:tabs>
          <w:tab w:val="clear" w:pos="794"/>
          <w:tab w:val="num" w:pos="0"/>
        </w:tabs>
        <w:suppressAutoHyphens/>
        <w:autoSpaceDE w:val="0"/>
        <w:ind w:left="0" w:firstLine="0"/>
        <w:jc w:val="both"/>
        <w:rPr>
          <w:color w:val="000000"/>
        </w:rPr>
      </w:pPr>
      <w:r w:rsidRPr="00335803">
        <w:rPr>
          <w:color w:val="000000"/>
        </w:rPr>
        <w:t>Принятое решение о конфиденциальности является обязательным для другой стороны. Стороны не несут ответственность за разглашение информации, если она не была определена как конфиденциальная, до ее передачи третьим лицам либо публичного распространения в случаях, не запрещенных законом.</w:t>
      </w:r>
    </w:p>
    <w:p w:rsidR="00335803" w:rsidRPr="00335803" w:rsidRDefault="00335803" w:rsidP="004F6985">
      <w:pPr>
        <w:widowControl w:val="0"/>
        <w:numPr>
          <w:ilvl w:val="0"/>
          <w:numId w:val="29"/>
        </w:numPr>
        <w:shd w:val="clear" w:color="auto" w:fill="FFFFFF"/>
        <w:tabs>
          <w:tab w:val="clear" w:pos="794"/>
          <w:tab w:val="num" w:pos="0"/>
        </w:tabs>
        <w:suppressAutoHyphens/>
        <w:autoSpaceDE w:val="0"/>
        <w:ind w:left="0" w:firstLine="0"/>
        <w:jc w:val="both"/>
        <w:rPr>
          <w:color w:val="000000"/>
        </w:rPr>
      </w:pPr>
      <w:r w:rsidRPr="00335803">
        <w:rPr>
          <w:color w:val="000000"/>
        </w:rPr>
        <w:t>Стороны не имеют права разглашать, передавать третьим лицам или использовать полученную по настоящему договору от другой стороны информацию в личных целях без предварительного письменного согласия другой Стороны.</w:t>
      </w:r>
    </w:p>
    <w:p w:rsidR="00335803" w:rsidRPr="00993FFC" w:rsidRDefault="00335803" w:rsidP="004F6985">
      <w:pPr>
        <w:shd w:val="clear" w:color="auto" w:fill="FFFFFF"/>
        <w:tabs>
          <w:tab w:val="num" w:pos="0"/>
        </w:tabs>
        <w:jc w:val="both"/>
        <w:rPr>
          <w:color w:val="000000"/>
          <w:spacing w:val="-1"/>
        </w:rPr>
      </w:pPr>
    </w:p>
    <w:p w:rsidR="00335803" w:rsidRPr="00271A15" w:rsidRDefault="00335803" w:rsidP="004F6985">
      <w:pPr>
        <w:pStyle w:val="a4"/>
        <w:widowControl w:val="0"/>
        <w:numPr>
          <w:ilvl w:val="0"/>
          <w:numId w:val="23"/>
        </w:numPr>
        <w:shd w:val="clear" w:color="auto" w:fill="FFFFFF"/>
        <w:tabs>
          <w:tab w:val="num" w:pos="0"/>
        </w:tabs>
        <w:suppressAutoHyphens/>
        <w:autoSpaceDE w:val="0"/>
        <w:ind w:left="0" w:firstLine="0"/>
        <w:jc w:val="center"/>
        <w:rPr>
          <w:b/>
          <w:bCs/>
          <w:color w:val="000000"/>
          <w:spacing w:val="-1"/>
        </w:rPr>
      </w:pPr>
      <w:r w:rsidRPr="00271A15">
        <w:rPr>
          <w:b/>
          <w:bCs/>
          <w:color w:val="000000"/>
          <w:spacing w:val="-1"/>
        </w:rPr>
        <w:t>ИЗМЕНЕНИЕ И ПРЕКРАЩЕНИЕ ДОГОВОРА</w:t>
      </w:r>
    </w:p>
    <w:p w:rsidR="00335803" w:rsidRPr="00335803" w:rsidRDefault="00335803" w:rsidP="004F6985">
      <w:pPr>
        <w:pStyle w:val="a4"/>
        <w:widowControl w:val="0"/>
        <w:numPr>
          <w:ilvl w:val="1"/>
          <w:numId w:val="34"/>
        </w:numPr>
        <w:shd w:val="clear" w:color="auto" w:fill="FFFFFF"/>
        <w:tabs>
          <w:tab w:val="num" w:pos="0"/>
        </w:tabs>
        <w:suppressAutoHyphens/>
        <w:autoSpaceDE w:val="0"/>
        <w:ind w:left="0" w:firstLine="0"/>
        <w:jc w:val="both"/>
        <w:rPr>
          <w:color w:val="000000"/>
        </w:rPr>
      </w:pPr>
      <w:r w:rsidRPr="00335803">
        <w:rPr>
          <w:color w:val="000000"/>
        </w:rPr>
        <w:t xml:space="preserve">Договор может быть расторгнут сторонами путем подписания соглашения о расторжении настоящего договора. </w:t>
      </w:r>
    </w:p>
    <w:p w:rsidR="00335803" w:rsidRPr="00335803" w:rsidRDefault="00335803" w:rsidP="004F6985">
      <w:pPr>
        <w:shd w:val="clear" w:color="auto" w:fill="FFFFFF"/>
        <w:tabs>
          <w:tab w:val="num" w:pos="0"/>
        </w:tabs>
        <w:jc w:val="both"/>
        <w:rPr>
          <w:color w:val="000000"/>
        </w:rPr>
      </w:pPr>
      <w:r w:rsidRPr="00335803">
        <w:rPr>
          <w:color w:val="000000"/>
        </w:rPr>
        <w:t>Заказчик вправе в одностороннем порядке расторгнуть договор</w:t>
      </w:r>
    </w:p>
    <w:p w:rsidR="00335803" w:rsidRPr="00335803" w:rsidRDefault="00335803" w:rsidP="004F6985">
      <w:pPr>
        <w:shd w:val="clear" w:color="auto" w:fill="FFFFFF"/>
        <w:tabs>
          <w:tab w:val="num" w:pos="0"/>
        </w:tabs>
        <w:jc w:val="both"/>
        <w:rPr>
          <w:color w:val="000000"/>
        </w:rPr>
      </w:pPr>
      <w:r w:rsidRPr="00335803">
        <w:rPr>
          <w:color w:val="000000"/>
        </w:rPr>
        <w:t>- с письменным предупреждением Исполнителя не позднее, чем за 30 дней до предполагаемой даты расторжения, при условии оплаты понесенных Исполнителем расходов. Исполнитель вправе в одностороннем порядке расторгнуть договор в следующих случаях:</w:t>
      </w:r>
    </w:p>
    <w:p w:rsidR="00335803" w:rsidRPr="00335803" w:rsidRDefault="00335803" w:rsidP="004F6985">
      <w:pPr>
        <w:shd w:val="clear" w:color="auto" w:fill="FFFFFF"/>
        <w:tabs>
          <w:tab w:val="num" w:pos="0"/>
        </w:tabs>
        <w:jc w:val="both"/>
        <w:rPr>
          <w:color w:val="000000"/>
        </w:rPr>
      </w:pPr>
      <w:r w:rsidRPr="00335803">
        <w:rPr>
          <w:color w:val="000000"/>
        </w:rPr>
        <w:t>- Неоднократных (от двух и более раз) нарушений Заказчиком сроков оплаты услуг более чем на 10 рабочих дней, допущенных по вине Заказчика.</w:t>
      </w:r>
    </w:p>
    <w:p w:rsidR="00335803" w:rsidRPr="00335803" w:rsidRDefault="00335803" w:rsidP="004F6985">
      <w:pPr>
        <w:shd w:val="clear" w:color="auto" w:fill="FFFFFF"/>
        <w:tabs>
          <w:tab w:val="num" w:pos="0"/>
        </w:tabs>
        <w:jc w:val="both"/>
        <w:rPr>
          <w:color w:val="000000"/>
        </w:rPr>
      </w:pPr>
      <w:r w:rsidRPr="00335803">
        <w:rPr>
          <w:color w:val="000000"/>
        </w:rPr>
        <w:t>- Неоднократный (от двух и более раз) необоснованный отказ Заказчика от приемки оказанных услуг.</w:t>
      </w:r>
    </w:p>
    <w:p w:rsidR="00335803" w:rsidRPr="00335803" w:rsidRDefault="00335803" w:rsidP="004F6985">
      <w:pPr>
        <w:shd w:val="clear" w:color="auto" w:fill="FFFFFF"/>
        <w:tabs>
          <w:tab w:val="num" w:pos="0"/>
        </w:tabs>
        <w:jc w:val="both"/>
        <w:rPr>
          <w:color w:val="000000"/>
        </w:rPr>
      </w:pPr>
      <w:r w:rsidRPr="00335803">
        <w:rPr>
          <w:color w:val="000000"/>
        </w:rPr>
        <w:t>Изменения и дополнения положений настоящего договора оформляются в    письменной форме и подписываются полномочными представителями обеих    Сторон.</w:t>
      </w:r>
    </w:p>
    <w:p w:rsidR="00335803" w:rsidRPr="00335803" w:rsidRDefault="00335803" w:rsidP="00335803">
      <w:pPr>
        <w:shd w:val="clear" w:color="auto" w:fill="FFFFFF"/>
        <w:jc w:val="both"/>
        <w:rPr>
          <w:b/>
          <w:bCs/>
          <w:color w:val="000000"/>
        </w:rPr>
      </w:pPr>
    </w:p>
    <w:p w:rsidR="00335803" w:rsidRPr="00335803" w:rsidRDefault="00335803" w:rsidP="00335803">
      <w:pPr>
        <w:widowControl w:val="0"/>
        <w:numPr>
          <w:ilvl w:val="0"/>
          <w:numId w:val="34"/>
        </w:numPr>
        <w:shd w:val="clear" w:color="auto" w:fill="FFFFFF"/>
        <w:suppressAutoHyphens/>
        <w:autoSpaceDE w:val="0"/>
        <w:jc w:val="center"/>
        <w:rPr>
          <w:b/>
          <w:bCs/>
          <w:color w:val="000000"/>
        </w:rPr>
      </w:pPr>
      <w:r w:rsidRPr="00335803">
        <w:rPr>
          <w:b/>
          <w:bCs/>
          <w:color w:val="000000"/>
        </w:rPr>
        <w:t>ДОПОЛНИТЕЛЬНЫЕ УСЛОВИЯ</w:t>
      </w:r>
    </w:p>
    <w:p w:rsidR="00335803" w:rsidRPr="00335803" w:rsidRDefault="00335803" w:rsidP="00335803">
      <w:pPr>
        <w:pStyle w:val="a4"/>
        <w:widowControl w:val="0"/>
        <w:numPr>
          <w:ilvl w:val="1"/>
          <w:numId w:val="35"/>
        </w:numPr>
        <w:shd w:val="clear" w:color="auto" w:fill="FFFFFF"/>
        <w:tabs>
          <w:tab w:val="left" w:pos="284"/>
        </w:tabs>
        <w:suppressAutoHyphens/>
        <w:autoSpaceDE w:val="0"/>
        <w:ind w:left="0" w:firstLine="0"/>
        <w:jc w:val="both"/>
        <w:rPr>
          <w:color w:val="000000"/>
        </w:rPr>
      </w:pPr>
      <w:r w:rsidRPr="00335803">
        <w:rPr>
          <w:color w:val="000000"/>
        </w:rPr>
        <w:t xml:space="preserve">Отношения сторон, не     урегулированные     настоящим     договором, подлежат урегулированию в соответствии с действующим гражданским законодательством РФ. </w:t>
      </w:r>
    </w:p>
    <w:p w:rsidR="00335803" w:rsidRPr="00335803" w:rsidRDefault="00335803" w:rsidP="00335803">
      <w:pPr>
        <w:pStyle w:val="a4"/>
        <w:widowControl w:val="0"/>
        <w:numPr>
          <w:ilvl w:val="1"/>
          <w:numId w:val="35"/>
        </w:numPr>
        <w:shd w:val="clear" w:color="auto" w:fill="FFFFFF"/>
        <w:suppressAutoHyphens/>
        <w:autoSpaceDE w:val="0"/>
        <w:ind w:left="0" w:firstLine="0"/>
        <w:jc w:val="both"/>
        <w:rPr>
          <w:color w:val="000000"/>
        </w:rPr>
      </w:pPr>
      <w:r w:rsidRPr="00335803">
        <w:rPr>
          <w:color w:val="000000"/>
        </w:rPr>
        <w:t>Обработка персональных данных, необходимая для исполнения требований Договора, осуществляется в соответствии с Поручением на обработку персональных данных являющимся Приложением №4 к настоящему договору.</w:t>
      </w:r>
    </w:p>
    <w:p w:rsidR="00335803" w:rsidRPr="00335803" w:rsidRDefault="00335803" w:rsidP="00335803">
      <w:pPr>
        <w:pStyle w:val="a4"/>
        <w:widowControl w:val="0"/>
        <w:numPr>
          <w:ilvl w:val="1"/>
          <w:numId w:val="35"/>
        </w:numPr>
        <w:shd w:val="clear" w:color="auto" w:fill="FFFFFF"/>
        <w:suppressAutoHyphens/>
        <w:autoSpaceDE w:val="0"/>
        <w:jc w:val="both"/>
        <w:rPr>
          <w:color w:val="000000"/>
        </w:rPr>
      </w:pPr>
      <w:r w:rsidRPr="00335803">
        <w:rPr>
          <w:color w:val="000000"/>
        </w:rPr>
        <w:t xml:space="preserve"> Все письменные приложения к данному договору являются его неотъемлемой частью.</w:t>
      </w:r>
    </w:p>
    <w:p w:rsidR="00335803" w:rsidRPr="00335803" w:rsidRDefault="00335803" w:rsidP="00335803">
      <w:pPr>
        <w:pStyle w:val="a4"/>
        <w:widowControl w:val="0"/>
        <w:numPr>
          <w:ilvl w:val="1"/>
          <w:numId w:val="35"/>
        </w:numPr>
        <w:shd w:val="clear" w:color="auto" w:fill="FFFFFF"/>
        <w:suppressAutoHyphens/>
        <w:autoSpaceDE w:val="0"/>
        <w:jc w:val="both"/>
        <w:rPr>
          <w:color w:val="000000"/>
        </w:rPr>
      </w:pPr>
      <w:r w:rsidRPr="00335803">
        <w:rPr>
          <w:color w:val="000000"/>
        </w:rPr>
        <w:t xml:space="preserve"> Настоящий договор составлен в двух экземплярах – по одному для каждой из Сторон.</w:t>
      </w:r>
    </w:p>
    <w:p w:rsidR="00335803" w:rsidRPr="00335803" w:rsidRDefault="00335803" w:rsidP="00335803">
      <w:pPr>
        <w:pStyle w:val="a4"/>
        <w:widowControl w:val="0"/>
        <w:numPr>
          <w:ilvl w:val="1"/>
          <w:numId w:val="35"/>
        </w:numPr>
        <w:shd w:val="clear" w:color="auto" w:fill="FFFFFF"/>
        <w:suppressAutoHyphens/>
        <w:autoSpaceDE w:val="0"/>
        <w:jc w:val="both"/>
        <w:rPr>
          <w:color w:val="000000"/>
        </w:rPr>
      </w:pPr>
      <w:r w:rsidRPr="00335803">
        <w:rPr>
          <w:color w:val="000000"/>
        </w:rPr>
        <w:t xml:space="preserve"> К настоящему Договору прилагаются и являются его неотъемлемой частью:</w:t>
      </w:r>
    </w:p>
    <w:p w:rsidR="00335803" w:rsidRPr="00335803" w:rsidRDefault="00335803" w:rsidP="00335803">
      <w:pPr>
        <w:ind w:firstLine="851"/>
        <w:rPr>
          <w:color w:val="000000"/>
        </w:rPr>
      </w:pPr>
      <w:r w:rsidRPr="00335803">
        <w:rPr>
          <w:color w:val="000000"/>
        </w:rPr>
        <w:lastRenderedPageBreak/>
        <w:t>9.5.1.Приложение №1</w:t>
      </w:r>
      <w:r w:rsidRPr="00335803">
        <w:t xml:space="preserve"> Перечень объектов, подлежащих охране</w:t>
      </w:r>
      <w:r w:rsidRPr="00335803">
        <w:rPr>
          <w:color w:val="000000"/>
        </w:rPr>
        <w:t>;</w:t>
      </w:r>
    </w:p>
    <w:p w:rsidR="00335803" w:rsidRPr="00335803" w:rsidRDefault="00335803" w:rsidP="00335803">
      <w:pPr>
        <w:shd w:val="clear" w:color="auto" w:fill="FFFFFF"/>
        <w:ind w:left="794"/>
        <w:jc w:val="both"/>
        <w:rPr>
          <w:color w:val="000000"/>
        </w:rPr>
      </w:pPr>
      <w:r w:rsidRPr="00335803">
        <w:rPr>
          <w:color w:val="000000"/>
        </w:rPr>
        <w:t>9.5.2. Приложение №2 Акт приема объекта под физическую охрану (форма);</w:t>
      </w:r>
    </w:p>
    <w:p w:rsidR="00335803" w:rsidRPr="00335803" w:rsidRDefault="00335803" w:rsidP="00335803">
      <w:pPr>
        <w:shd w:val="clear" w:color="auto" w:fill="FFFFFF"/>
        <w:ind w:left="794"/>
        <w:jc w:val="both"/>
        <w:rPr>
          <w:color w:val="000000"/>
        </w:rPr>
      </w:pPr>
      <w:r w:rsidRPr="00335803">
        <w:rPr>
          <w:color w:val="000000"/>
        </w:rPr>
        <w:t>9.5.3. Приложение №3 Отчет о происшествиях на охраняемых объектах (форма);</w:t>
      </w:r>
    </w:p>
    <w:p w:rsidR="00335803" w:rsidRPr="00335803" w:rsidRDefault="00335803" w:rsidP="00335803">
      <w:pPr>
        <w:shd w:val="clear" w:color="auto" w:fill="FFFFFF"/>
        <w:ind w:left="794"/>
        <w:jc w:val="both"/>
        <w:rPr>
          <w:color w:val="000000"/>
        </w:rPr>
      </w:pPr>
      <w:r w:rsidRPr="00335803">
        <w:rPr>
          <w:color w:val="000000"/>
        </w:rPr>
        <w:t>9.5.4. Приложение №4 Поручение на обработку персональных данных.</w:t>
      </w:r>
    </w:p>
    <w:tbl>
      <w:tblPr>
        <w:tblW w:w="18783" w:type="dxa"/>
        <w:tblLayout w:type="fixed"/>
        <w:tblLook w:val="0000" w:firstRow="0" w:lastRow="0" w:firstColumn="0" w:lastColumn="0" w:noHBand="0" w:noVBand="0"/>
      </w:tblPr>
      <w:tblGrid>
        <w:gridCol w:w="4786"/>
        <w:gridCol w:w="4622"/>
        <w:gridCol w:w="567"/>
        <w:gridCol w:w="4404"/>
        <w:gridCol w:w="4404"/>
      </w:tblGrid>
      <w:tr w:rsidR="00335803" w:rsidRPr="00993FFC" w:rsidTr="00764EAC">
        <w:trPr>
          <w:trHeight w:val="986"/>
        </w:trPr>
        <w:tc>
          <w:tcPr>
            <w:tcW w:w="4786" w:type="dxa"/>
          </w:tcPr>
          <w:p w:rsidR="00335803" w:rsidRDefault="00335803" w:rsidP="00764EAC">
            <w:pPr>
              <w:tabs>
                <w:tab w:val="left" w:pos="461"/>
              </w:tabs>
              <w:jc w:val="center"/>
              <w:rPr>
                <w:b/>
                <w:color w:val="000000"/>
                <w:sz w:val="26"/>
                <w:szCs w:val="26"/>
                <w:u w:val="single"/>
              </w:rPr>
            </w:pPr>
          </w:p>
          <w:p w:rsidR="00335803" w:rsidRDefault="00335803" w:rsidP="00764EAC">
            <w:pPr>
              <w:tabs>
                <w:tab w:val="left" w:pos="461"/>
              </w:tabs>
              <w:jc w:val="center"/>
              <w:rPr>
                <w:b/>
                <w:color w:val="000000"/>
                <w:sz w:val="26"/>
                <w:szCs w:val="26"/>
                <w:u w:val="single"/>
              </w:rPr>
            </w:pPr>
          </w:p>
          <w:p w:rsidR="00335803" w:rsidRDefault="00335803" w:rsidP="00764EAC">
            <w:pPr>
              <w:tabs>
                <w:tab w:val="left" w:pos="461"/>
              </w:tabs>
              <w:jc w:val="center"/>
              <w:rPr>
                <w:sz w:val="26"/>
                <w:szCs w:val="26"/>
                <w:u w:val="single"/>
              </w:rPr>
            </w:pPr>
            <w:r w:rsidRPr="00512BC3">
              <w:rPr>
                <w:b/>
                <w:color w:val="000000"/>
                <w:sz w:val="26"/>
                <w:szCs w:val="26"/>
                <w:u w:val="single"/>
              </w:rPr>
              <w:t>«</w:t>
            </w:r>
            <w:r w:rsidRPr="00512BC3">
              <w:rPr>
                <w:b/>
                <w:sz w:val="26"/>
                <w:szCs w:val="26"/>
                <w:u w:val="single"/>
              </w:rPr>
              <w:t>Заказчик»</w:t>
            </w:r>
            <w:r w:rsidRPr="00512BC3">
              <w:rPr>
                <w:b/>
                <w:color w:val="000000"/>
                <w:sz w:val="26"/>
                <w:szCs w:val="26"/>
                <w:u w:val="single"/>
              </w:rPr>
              <w:t>:</w:t>
            </w:r>
            <w:r w:rsidRPr="00512BC3">
              <w:rPr>
                <w:sz w:val="26"/>
                <w:szCs w:val="26"/>
                <w:u w:val="single"/>
              </w:rPr>
              <w:t xml:space="preserve">  </w:t>
            </w:r>
          </w:p>
          <w:p w:rsidR="00335803" w:rsidRDefault="00335803" w:rsidP="00764EAC">
            <w:pPr>
              <w:tabs>
                <w:tab w:val="left" w:pos="461"/>
              </w:tabs>
              <w:jc w:val="center"/>
              <w:rPr>
                <w:sz w:val="26"/>
                <w:szCs w:val="26"/>
              </w:rPr>
            </w:pPr>
            <w:r w:rsidRPr="00512BC3">
              <w:rPr>
                <w:sz w:val="26"/>
                <w:szCs w:val="26"/>
                <w:u w:val="single"/>
              </w:rPr>
              <w:t xml:space="preserve"> </w:t>
            </w:r>
            <w:r>
              <w:rPr>
                <w:sz w:val="26"/>
                <w:szCs w:val="26"/>
                <w:u w:val="single"/>
              </w:rPr>
              <w:t xml:space="preserve">                            </w:t>
            </w:r>
          </w:p>
          <w:p w:rsidR="00335803" w:rsidRPr="00335803" w:rsidRDefault="00335803" w:rsidP="00764EAC">
            <w:r w:rsidRPr="00335803">
              <w:t xml:space="preserve">ПАО «Башинформсвязь»                                         </w:t>
            </w:r>
          </w:p>
          <w:p w:rsidR="00335803" w:rsidRPr="00335803" w:rsidRDefault="00335803" w:rsidP="00764EAC">
            <w:r w:rsidRPr="00335803">
              <w:rPr>
                <w:u w:val="single"/>
              </w:rPr>
              <w:t>Юридический адрес:</w:t>
            </w:r>
            <w:r w:rsidRPr="00335803">
              <w:t xml:space="preserve"> </w:t>
            </w:r>
          </w:p>
          <w:p w:rsidR="00335803" w:rsidRPr="00335803" w:rsidRDefault="00335803" w:rsidP="00764EAC">
            <w:r w:rsidRPr="00335803">
              <w:t xml:space="preserve">450000 г. Уфа, </w:t>
            </w:r>
          </w:p>
          <w:p w:rsidR="00335803" w:rsidRPr="00335803" w:rsidRDefault="00335803" w:rsidP="00764EAC">
            <w:r w:rsidRPr="00335803">
              <w:t>ул. Ленина, д. 32/1</w:t>
            </w:r>
          </w:p>
          <w:p w:rsidR="00335803" w:rsidRPr="00335803" w:rsidRDefault="00335803" w:rsidP="00764EAC">
            <w:r w:rsidRPr="00335803">
              <w:rPr>
                <w:u w:val="single"/>
              </w:rPr>
              <w:t>Почтовый адрес:</w:t>
            </w:r>
            <w:r w:rsidRPr="00335803">
              <w:t xml:space="preserve"> </w:t>
            </w:r>
          </w:p>
          <w:p w:rsidR="00335803" w:rsidRPr="00335803" w:rsidRDefault="00335803" w:rsidP="00764EAC">
            <w:r w:rsidRPr="00335803">
              <w:t xml:space="preserve">450000 г. Уфа, </w:t>
            </w:r>
          </w:p>
          <w:p w:rsidR="00335803" w:rsidRPr="00335803" w:rsidRDefault="00335803" w:rsidP="00764EAC">
            <w:r w:rsidRPr="00335803">
              <w:t>ул. Ленина, д. 32/1</w:t>
            </w:r>
          </w:p>
          <w:p w:rsidR="00335803" w:rsidRPr="00335803" w:rsidRDefault="00335803" w:rsidP="00764EAC">
            <w:r w:rsidRPr="00335803">
              <w:t>ИНН 0274018377</w:t>
            </w:r>
          </w:p>
          <w:p w:rsidR="00335803" w:rsidRPr="00335803" w:rsidRDefault="00335803" w:rsidP="00764EAC">
            <w:r w:rsidRPr="00335803">
              <w:t xml:space="preserve">КПП 997750001 </w:t>
            </w:r>
          </w:p>
          <w:p w:rsidR="00335803" w:rsidRPr="00335803" w:rsidRDefault="00335803" w:rsidP="00764EAC">
            <w:r w:rsidRPr="00335803">
              <w:t>ОГРН 1020202561686</w:t>
            </w:r>
          </w:p>
          <w:p w:rsidR="00335803" w:rsidRPr="00335803" w:rsidRDefault="00335803" w:rsidP="00764EAC">
            <w:r w:rsidRPr="00335803">
              <w:t>Расч. Сч. 40702810900000005674</w:t>
            </w:r>
            <w:r w:rsidRPr="00335803">
              <w:tab/>
            </w:r>
          </w:p>
          <w:p w:rsidR="00335803" w:rsidRPr="00335803" w:rsidRDefault="00335803" w:rsidP="00764EAC">
            <w:r w:rsidRPr="00335803">
              <w:t xml:space="preserve">в ОАО АБ «Россия» </w:t>
            </w:r>
          </w:p>
          <w:p w:rsidR="00335803" w:rsidRPr="00335803" w:rsidRDefault="00335803" w:rsidP="00764EAC">
            <w:r w:rsidRPr="00335803">
              <w:t>г. Санкт-Петербург</w:t>
            </w:r>
          </w:p>
          <w:p w:rsidR="00335803" w:rsidRPr="00335803" w:rsidRDefault="00335803" w:rsidP="00764EAC">
            <w:r w:rsidRPr="00335803">
              <w:t>Кор. Сч. 30101810800000000861</w:t>
            </w:r>
          </w:p>
          <w:p w:rsidR="00335803" w:rsidRPr="00335803" w:rsidRDefault="00335803" w:rsidP="00764EAC">
            <w:r w:rsidRPr="00335803">
              <w:t>В Северо-Западном Главном</w:t>
            </w:r>
          </w:p>
          <w:p w:rsidR="00335803" w:rsidRPr="00335803" w:rsidRDefault="00335803" w:rsidP="00764EAC">
            <w:r w:rsidRPr="00335803">
              <w:t xml:space="preserve">Управлении Банка России    </w:t>
            </w:r>
          </w:p>
          <w:p w:rsidR="00335803" w:rsidRPr="00335803" w:rsidRDefault="00335803" w:rsidP="00764EAC">
            <w:pPr>
              <w:tabs>
                <w:tab w:val="left" w:pos="461"/>
              </w:tabs>
            </w:pPr>
            <w:r w:rsidRPr="00335803">
              <w:t xml:space="preserve">БИК   044030861   </w:t>
            </w:r>
          </w:p>
          <w:p w:rsidR="00335803" w:rsidRPr="00335803" w:rsidRDefault="00335803" w:rsidP="00764EAC">
            <w:pPr>
              <w:tabs>
                <w:tab w:val="left" w:pos="461"/>
              </w:tabs>
            </w:pPr>
            <w:r w:rsidRPr="00335803">
              <w:t xml:space="preserve"> </w:t>
            </w:r>
          </w:p>
          <w:p w:rsidR="00335803" w:rsidRPr="00335803" w:rsidRDefault="00335803" w:rsidP="00764EAC">
            <w:pPr>
              <w:tabs>
                <w:tab w:val="left" w:pos="331"/>
              </w:tabs>
              <w:jc w:val="both"/>
            </w:pPr>
            <w:r w:rsidRPr="00335803">
              <w:t xml:space="preserve">Генеральный директор </w:t>
            </w:r>
          </w:p>
          <w:p w:rsidR="00335803" w:rsidRPr="00335803" w:rsidRDefault="00335803" w:rsidP="00764EAC">
            <w:pPr>
              <w:tabs>
                <w:tab w:val="left" w:pos="331"/>
              </w:tabs>
              <w:jc w:val="both"/>
            </w:pPr>
          </w:p>
          <w:p w:rsidR="00335803" w:rsidRPr="00335803" w:rsidRDefault="00335803" w:rsidP="00764EAC">
            <w:pPr>
              <w:tabs>
                <w:tab w:val="left" w:pos="331"/>
              </w:tabs>
              <w:jc w:val="both"/>
            </w:pPr>
            <w:r w:rsidRPr="00335803">
              <w:t>_________  М.Г. Долгоаршинных</w:t>
            </w:r>
          </w:p>
          <w:p w:rsidR="00335803" w:rsidRDefault="00335803" w:rsidP="00764EAC">
            <w:pPr>
              <w:spacing w:line="276" w:lineRule="auto"/>
              <w:rPr>
                <w:b/>
                <w:sz w:val="28"/>
                <w:szCs w:val="28"/>
              </w:rPr>
            </w:pPr>
            <w:r w:rsidRPr="00C2719C">
              <w:rPr>
                <w:sz w:val="28"/>
              </w:rPr>
              <w:t>м.п.</w:t>
            </w:r>
          </w:p>
        </w:tc>
        <w:tc>
          <w:tcPr>
            <w:tcW w:w="4622" w:type="dxa"/>
            <w:shd w:val="clear" w:color="auto" w:fill="auto"/>
          </w:tcPr>
          <w:p w:rsidR="00335803" w:rsidRDefault="00335803" w:rsidP="00764EAC">
            <w:pPr>
              <w:snapToGrid w:val="0"/>
              <w:jc w:val="center"/>
              <w:rPr>
                <w:b/>
                <w:bCs/>
                <w:color w:val="000000"/>
                <w:spacing w:val="-4"/>
              </w:rPr>
            </w:pPr>
          </w:p>
          <w:p w:rsidR="00335803" w:rsidRDefault="00335803" w:rsidP="00764EAC">
            <w:pPr>
              <w:snapToGrid w:val="0"/>
              <w:jc w:val="center"/>
              <w:rPr>
                <w:b/>
                <w:bCs/>
                <w:color w:val="000000"/>
                <w:spacing w:val="-4"/>
              </w:rPr>
            </w:pPr>
          </w:p>
          <w:p w:rsidR="00335803" w:rsidRDefault="00335803" w:rsidP="00764EAC">
            <w:pPr>
              <w:tabs>
                <w:tab w:val="left" w:pos="461"/>
              </w:tabs>
              <w:jc w:val="center"/>
              <w:rPr>
                <w:b/>
                <w:sz w:val="26"/>
                <w:szCs w:val="26"/>
                <w:u w:val="single"/>
              </w:rPr>
            </w:pPr>
            <w:r>
              <w:rPr>
                <w:b/>
                <w:bCs/>
                <w:color w:val="000000"/>
                <w:spacing w:val="-4"/>
              </w:rPr>
              <w:t xml:space="preserve">   </w:t>
            </w:r>
            <w:r w:rsidRPr="00512BC3">
              <w:rPr>
                <w:b/>
                <w:sz w:val="26"/>
                <w:szCs w:val="26"/>
                <w:u w:val="single"/>
              </w:rPr>
              <w:t>«Исполнитель»:</w:t>
            </w:r>
          </w:p>
          <w:p w:rsidR="00335803" w:rsidRDefault="00335803" w:rsidP="00764EAC">
            <w:pPr>
              <w:tabs>
                <w:tab w:val="left" w:pos="461"/>
              </w:tabs>
              <w:rPr>
                <w:sz w:val="28"/>
                <w:szCs w:val="28"/>
              </w:rPr>
            </w:pPr>
          </w:p>
          <w:p w:rsidR="00335803" w:rsidRDefault="00335803" w:rsidP="00764EAC">
            <w:pPr>
              <w:snapToGrid w:val="0"/>
              <w:rPr>
                <w:b/>
                <w:bCs/>
                <w:color w:val="000000"/>
                <w:spacing w:val="-4"/>
              </w:rPr>
            </w:pPr>
          </w:p>
          <w:p w:rsidR="00335803" w:rsidRPr="00993FFC" w:rsidRDefault="00335803" w:rsidP="00764EAC">
            <w:pPr>
              <w:snapToGrid w:val="0"/>
              <w:rPr>
                <w:b/>
                <w:bCs/>
                <w:color w:val="000000"/>
                <w:spacing w:val="-4"/>
              </w:rPr>
            </w:pPr>
          </w:p>
        </w:tc>
        <w:tc>
          <w:tcPr>
            <w:tcW w:w="567" w:type="dxa"/>
            <w:shd w:val="clear" w:color="auto" w:fill="auto"/>
          </w:tcPr>
          <w:p w:rsidR="00335803" w:rsidRPr="00993FFC" w:rsidRDefault="00335803" w:rsidP="00764EAC">
            <w:pPr>
              <w:snapToGrid w:val="0"/>
            </w:pPr>
          </w:p>
        </w:tc>
        <w:tc>
          <w:tcPr>
            <w:tcW w:w="4404" w:type="dxa"/>
          </w:tcPr>
          <w:p w:rsidR="00335803" w:rsidRDefault="00335803" w:rsidP="00764EAC">
            <w:pPr>
              <w:tabs>
                <w:tab w:val="left" w:pos="461"/>
              </w:tabs>
              <w:rPr>
                <w:b/>
                <w:sz w:val="28"/>
                <w:szCs w:val="28"/>
              </w:rPr>
            </w:pPr>
          </w:p>
        </w:tc>
        <w:tc>
          <w:tcPr>
            <w:tcW w:w="4404" w:type="dxa"/>
            <w:shd w:val="clear" w:color="auto" w:fill="auto"/>
          </w:tcPr>
          <w:p w:rsidR="00335803" w:rsidRPr="00993FFC" w:rsidRDefault="00335803" w:rsidP="00764EAC">
            <w:pPr>
              <w:snapToGrid w:val="0"/>
              <w:jc w:val="center"/>
              <w:rPr>
                <w:b/>
                <w:bCs/>
                <w:color w:val="000000"/>
                <w:spacing w:val="-4"/>
              </w:rPr>
            </w:pPr>
          </w:p>
        </w:tc>
      </w:tr>
    </w:tbl>
    <w:p w:rsidR="00335803" w:rsidRPr="00993FFC" w:rsidRDefault="00335803" w:rsidP="00335803"/>
    <w:p w:rsidR="00335803" w:rsidRDefault="00335803"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Default="00764EAC" w:rsidP="00335803">
      <w:pPr>
        <w:rPr>
          <w:rFonts w:eastAsia="MS Mincho"/>
          <w:lang w:val="x-none" w:eastAsia="x-none"/>
        </w:rPr>
      </w:pPr>
    </w:p>
    <w:p w:rsidR="00764EAC" w:rsidRPr="00993046" w:rsidRDefault="00764EAC" w:rsidP="00764EAC">
      <w:pPr>
        <w:spacing w:line="276" w:lineRule="auto"/>
        <w:ind w:left="708" w:firstLine="708"/>
        <w:jc w:val="right"/>
      </w:pPr>
      <w:r w:rsidRPr="00993046">
        <w:lastRenderedPageBreak/>
        <w:t>Приложение №1</w:t>
      </w:r>
    </w:p>
    <w:p w:rsidR="00764EAC" w:rsidRDefault="00764EAC" w:rsidP="00764EAC">
      <w:pPr>
        <w:spacing w:line="276" w:lineRule="auto"/>
        <w:ind w:left="708" w:firstLine="708"/>
        <w:jc w:val="right"/>
      </w:pPr>
      <w:r w:rsidRPr="00993046">
        <w:t xml:space="preserve">к договору № </w:t>
      </w:r>
      <w:r w:rsidRPr="00993046">
        <w:softHyphen/>
      </w:r>
      <w:r w:rsidRPr="00993046">
        <w:softHyphen/>
      </w:r>
      <w:r w:rsidRPr="00993046">
        <w:softHyphen/>
        <w:t>___</w:t>
      </w:r>
    </w:p>
    <w:p w:rsidR="00764EAC" w:rsidRPr="00993046" w:rsidRDefault="00764EAC" w:rsidP="00764EAC">
      <w:pPr>
        <w:spacing w:line="276" w:lineRule="auto"/>
        <w:ind w:left="708" w:firstLine="708"/>
        <w:jc w:val="right"/>
        <w:rPr>
          <w:vertAlign w:val="subscript"/>
        </w:rPr>
      </w:pPr>
      <w:r w:rsidRPr="00993046">
        <w:rPr>
          <w:vertAlign w:val="subscript"/>
        </w:rPr>
        <w:t>от «____» ______________________ 201__г.</w:t>
      </w:r>
    </w:p>
    <w:p w:rsidR="00764EAC" w:rsidRDefault="00764EAC" w:rsidP="00764EAC">
      <w:pPr>
        <w:spacing w:line="276" w:lineRule="auto"/>
        <w:ind w:left="708" w:firstLine="708"/>
        <w:jc w:val="center"/>
        <w:rPr>
          <w:b/>
        </w:rPr>
      </w:pPr>
    </w:p>
    <w:p w:rsidR="00764EAC" w:rsidRPr="00A81BBF" w:rsidRDefault="00764EAC" w:rsidP="00764EAC">
      <w:pPr>
        <w:spacing w:line="276" w:lineRule="auto"/>
        <w:ind w:left="708" w:firstLine="708"/>
        <w:jc w:val="center"/>
        <w:rPr>
          <w:b/>
        </w:rPr>
      </w:pPr>
      <w:r w:rsidRPr="00A81BBF">
        <w:rPr>
          <w:b/>
        </w:rPr>
        <w:t>Перечень объектов ПАО «Башинформсвязь», передаваемых под физическую охрану:</w:t>
      </w:r>
    </w:p>
    <w:tbl>
      <w:tblPr>
        <w:tblStyle w:val="ac"/>
        <w:tblW w:w="9918" w:type="dxa"/>
        <w:tblLayout w:type="fixed"/>
        <w:tblLook w:val="04A0" w:firstRow="1" w:lastRow="0" w:firstColumn="1" w:lastColumn="0" w:noHBand="0" w:noVBand="1"/>
      </w:tblPr>
      <w:tblGrid>
        <w:gridCol w:w="562"/>
        <w:gridCol w:w="1985"/>
        <w:gridCol w:w="2490"/>
        <w:gridCol w:w="2329"/>
        <w:gridCol w:w="1276"/>
        <w:gridCol w:w="1276"/>
      </w:tblGrid>
      <w:tr w:rsidR="00764EAC" w:rsidTr="00764EAC">
        <w:trPr>
          <w:trHeight w:val="1139"/>
        </w:trPr>
        <w:tc>
          <w:tcPr>
            <w:tcW w:w="562" w:type="dxa"/>
            <w:vAlign w:val="bottom"/>
          </w:tcPr>
          <w:p w:rsidR="00764EAC" w:rsidRPr="00A81BBF" w:rsidRDefault="00764EAC" w:rsidP="00764EAC">
            <w:pPr>
              <w:jc w:val="center"/>
              <w:rPr>
                <w:b/>
                <w:bCs/>
                <w:sz w:val="20"/>
                <w:szCs w:val="20"/>
              </w:rPr>
            </w:pPr>
          </w:p>
          <w:p w:rsidR="00764EAC" w:rsidRPr="00A81BBF" w:rsidRDefault="00764EAC" w:rsidP="00764EAC">
            <w:pPr>
              <w:jc w:val="center"/>
              <w:rPr>
                <w:b/>
                <w:bCs/>
                <w:sz w:val="20"/>
                <w:szCs w:val="20"/>
              </w:rPr>
            </w:pPr>
            <w:r w:rsidRPr="00A81BBF">
              <w:rPr>
                <w:b/>
                <w:bCs/>
                <w:sz w:val="20"/>
                <w:szCs w:val="20"/>
              </w:rPr>
              <w:t>№ п/п</w:t>
            </w:r>
          </w:p>
          <w:p w:rsidR="00764EAC" w:rsidRPr="00A81BBF" w:rsidRDefault="00764EAC" w:rsidP="00764EAC">
            <w:pPr>
              <w:jc w:val="center"/>
              <w:rPr>
                <w:b/>
                <w:bCs/>
                <w:sz w:val="20"/>
                <w:szCs w:val="20"/>
              </w:rPr>
            </w:pPr>
          </w:p>
          <w:p w:rsidR="00764EAC" w:rsidRPr="00A81BBF" w:rsidRDefault="00764EAC" w:rsidP="00764EAC">
            <w:pPr>
              <w:jc w:val="center"/>
              <w:rPr>
                <w:b/>
                <w:bCs/>
                <w:sz w:val="20"/>
                <w:szCs w:val="20"/>
              </w:rPr>
            </w:pPr>
          </w:p>
        </w:tc>
        <w:tc>
          <w:tcPr>
            <w:tcW w:w="1985" w:type="dxa"/>
            <w:vAlign w:val="bottom"/>
          </w:tcPr>
          <w:p w:rsidR="00764EAC" w:rsidRPr="00A81BBF" w:rsidRDefault="00764EAC" w:rsidP="00764EAC">
            <w:pPr>
              <w:jc w:val="center"/>
              <w:rPr>
                <w:b/>
                <w:bCs/>
                <w:sz w:val="20"/>
                <w:szCs w:val="20"/>
              </w:rPr>
            </w:pPr>
          </w:p>
          <w:p w:rsidR="00764EAC" w:rsidRPr="00A81BBF" w:rsidRDefault="00764EAC" w:rsidP="00764EAC">
            <w:pPr>
              <w:jc w:val="center"/>
              <w:rPr>
                <w:b/>
                <w:bCs/>
                <w:sz w:val="20"/>
                <w:szCs w:val="20"/>
              </w:rPr>
            </w:pPr>
            <w:r w:rsidRPr="00A81BBF">
              <w:rPr>
                <w:b/>
                <w:bCs/>
                <w:sz w:val="20"/>
                <w:szCs w:val="20"/>
              </w:rPr>
              <w:t>Наименование объекта</w:t>
            </w:r>
          </w:p>
          <w:p w:rsidR="00764EAC" w:rsidRPr="00A81BBF" w:rsidRDefault="00764EAC" w:rsidP="00764EAC">
            <w:pPr>
              <w:jc w:val="center"/>
              <w:rPr>
                <w:b/>
                <w:bCs/>
                <w:sz w:val="20"/>
                <w:szCs w:val="20"/>
              </w:rPr>
            </w:pPr>
          </w:p>
          <w:p w:rsidR="00764EAC" w:rsidRPr="00A81BBF" w:rsidRDefault="00764EAC" w:rsidP="00764EAC">
            <w:pPr>
              <w:jc w:val="center"/>
              <w:rPr>
                <w:b/>
                <w:bCs/>
                <w:sz w:val="20"/>
                <w:szCs w:val="20"/>
              </w:rPr>
            </w:pPr>
          </w:p>
        </w:tc>
        <w:tc>
          <w:tcPr>
            <w:tcW w:w="2490" w:type="dxa"/>
            <w:vAlign w:val="bottom"/>
          </w:tcPr>
          <w:p w:rsidR="00764EAC" w:rsidRPr="00A81BBF" w:rsidRDefault="00764EAC" w:rsidP="00764EAC">
            <w:pPr>
              <w:jc w:val="center"/>
              <w:rPr>
                <w:b/>
                <w:bCs/>
                <w:sz w:val="20"/>
                <w:szCs w:val="20"/>
              </w:rPr>
            </w:pPr>
            <w:r w:rsidRPr="00A81BBF">
              <w:rPr>
                <w:b/>
                <w:bCs/>
                <w:sz w:val="20"/>
                <w:szCs w:val="20"/>
              </w:rPr>
              <w:t>Адрес объекта</w:t>
            </w:r>
          </w:p>
          <w:p w:rsidR="00764EAC" w:rsidRPr="00A81BBF" w:rsidRDefault="00764EAC" w:rsidP="00764EAC">
            <w:pPr>
              <w:jc w:val="center"/>
              <w:rPr>
                <w:b/>
                <w:bCs/>
                <w:sz w:val="20"/>
                <w:szCs w:val="20"/>
              </w:rPr>
            </w:pPr>
          </w:p>
          <w:p w:rsidR="00764EAC" w:rsidRPr="00A81BBF" w:rsidRDefault="00764EAC" w:rsidP="00764EAC">
            <w:pPr>
              <w:jc w:val="center"/>
              <w:rPr>
                <w:b/>
                <w:bCs/>
                <w:sz w:val="20"/>
                <w:szCs w:val="20"/>
              </w:rPr>
            </w:pPr>
          </w:p>
        </w:tc>
        <w:tc>
          <w:tcPr>
            <w:tcW w:w="2329" w:type="dxa"/>
          </w:tcPr>
          <w:p w:rsidR="00764EAC" w:rsidRPr="00A81BBF" w:rsidRDefault="00764EAC" w:rsidP="00764EAC">
            <w:pPr>
              <w:jc w:val="center"/>
              <w:rPr>
                <w:b/>
                <w:bCs/>
                <w:sz w:val="20"/>
                <w:szCs w:val="20"/>
              </w:rPr>
            </w:pPr>
          </w:p>
          <w:p w:rsidR="00764EAC" w:rsidRPr="00A81BBF" w:rsidRDefault="00764EAC" w:rsidP="00764EAC">
            <w:pPr>
              <w:jc w:val="center"/>
              <w:rPr>
                <w:sz w:val="20"/>
                <w:szCs w:val="20"/>
              </w:rPr>
            </w:pPr>
            <w:r w:rsidRPr="00A81BBF">
              <w:rPr>
                <w:b/>
                <w:bCs/>
                <w:sz w:val="20"/>
                <w:szCs w:val="20"/>
              </w:rPr>
              <w:t>Время (режим) оказания услуг</w:t>
            </w:r>
          </w:p>
        </w:tc>
        <w:tc>
          <w:tcPr>
            <w:tcW w:w="1276" w:type="dxa"/>
          </w:tcPr>
          <w:p w:rsidR="00764EAC" w:rsidRPr="00A81BBF" w:rsidRDefault="00764EAC" w:rsidP="00764EAC">
            <w:pPr>
              <w:jc w:val="center"/>
              <w:rPr>
                <w:b/>
                <w:sz w:val="20"/>
                <w:szCs w:val="20"/>
              </w:rPr>
            </w:pPr>
            <w:r w:rsidRPr="00A81BBF">
              <w:rPr>
                <w:b/>
                <w:sz w:val="20"/>
                <w:szCs w:val="20"/>
              </w:rPr>
              <w:t>Стоимость охраны в м/ц, руб.  (с НДС)</w:t>
            </w:r>
          </w:p>
        </w:tc>
        <w:tc>
          <w:tcPr>
            <w:tcW w:w="1276" w:type="dxa"/>
          </w:tcPr>
          <w:p w:rsidR="00764EAC" w:rsidRPr="00A81BBF" w:rsidRDefault="00764EAC" w:rsidP="00764EAC">
            <w:pPr>
              <w:jc w:val="center"/>
              <w:rPr>
                <w:b/>
                <w:sz w:val="20"/>
                <w:szCs w:val="20"/>
              </w:rPr>
            </w:pPr>
            <w:r w:rsidRPr="00A81BBF">
              <w:rPr>
                <w:b/>
                <w:sz w:val="20"/>
                <w:szCs w:val="20"/>
              </w:rPr>
              <w:t>Стоимость охраны в м/ц, руб.  (без НДС)</w:t>
            </w:r>
          </w:p>
        </w:tc>
      </w:tr>
      <w:tr w:rsidR="00764EAC" w:rsidTr="00764EAC">
        <w:trPr>
          <w:trHeight w:val="182"/>
        </w:trPr>
        <w:tc>
          <w:tcPr>
            <w:tcW w:w="562" w:type="dxa"/>
          </w:tcPr>
          <w:p w:rsidR="00764EAC" w:rsidRPr="00D17949" w:rsidRDefault="00764EAC" w:rsidP="00764EAC">
            <w:pPr>
              <w:jc w:val="center"/>
              <w:rPr>
                <w:b/>
                <w:sz w:val="20"/>
                <w:szCs w:val="20"/>
              </w:rPr>
            </w:pPr>
            <w:r w:rsidRPr="00D17949">
              <w:rPr>
                <w:b/>
                <w:sz w:val="20"/>
                <w:szCs w:val="20"/>
              </w:rPr>
              <w:t>1</w:t>
            </w:r>
          </w:p>
        </w:tc>
        <w:tc>
          <w:tcPr>
            <w:tcW w:w="1985" w:type="dxa"/>
          </w:tcPr>
          <w:p w:rsidR="00764EAC" w:rsidRPr="00D17949" w:rsidRDefault="00764EAC" w:rsidP="00764EAC">
            <w:pPr>
              <w:jc w:val="center"/>
              <w:rPr>
                <w:b/>
                <w:sz w:val="20"/>
                <w:szCs w:val="20"/>
              </w:rPr>
            </w:pPr>
            <w:r w:rsidRPr="00D17949">
              <w:rPr>
                <w:b/>
                <w:sz w:val="20"/>
                <w:szCs w:val="20"/>
              </w:rPr>
              <w:t>2</w:t>
            </w:r>
          </w:p>
        </w:tc>
        <w:tc>
          <w:tcPr>
            <w:tcW w:w="2490" w:type="dxa"/>
          </w:tcPr>
          <w:p w:rsidR="00764EAC" w:rsidRPr="00D17949" w:rsidRDefault="00764EAC" w:rsidP="00764EAC">
            <w:pPr>
              <w:jc w:val="center"/>
              <w:rPr>
                <w:b/>
                <w:sz w:val="20"/>
                <w:szCs w:val="20"/>
              </w:rPr>
            </w:pPr>
            <w:r w:rsidRPr="00D17949">
              <w:rPr>
                <w:b/>
                <w:sz w:val="20"/>
                <w:szCs w:val="20"/>
              </w:rPr>
              <w:t>3</w:t>
            </w:r>
          </w:p>
        </w:tc>
        <w:tc>
          <w:tcPr>
            <w:tcW w:w="2329" w:type="dxa"/>
          </w:tcPr>
          <w:p w:rsidR="00764EAC" w:rsidRPr="00D17949" w:rsidRDefault="00764EAC" w:rsidP="00764EAC">
            <w:pPr>
              <w:jc w:val="center"/>
              <w:rPr>
                <w:b/>
                <w:sz w:val="20"/>
                <w:szCs w:val="20"/>
              </w:rPr>
            </w:pPr>
            <w:r w:rsidRPr="00D17949">
              <w:rPr>
                <w:b/>
                <w:sz w:val="20"/>
                <w:szCs w:val="20"/>
              </w:rPr>
              <w:t>4</w:t>
            </w:r>
          </w:p>
        </w:tc>
        <w:tc>
          <w:tcPr>
            <w:tcW w:w="1276" w:type="dxa"/>
          </w:tcPr>
          <w:p w:rsidR="00764EAC" w:rsidRPr="00D17949" w:rsidRDefault="00764EAC" w:rsidP="00764EAC">
            <w:pPr>
              <w:jc w:val="center"/>
              <w:rPr>
                <w:b/>
                <w:sz w:val="20"/>
                <w:szCs w:val="20"/>
              </w:rPr>
            </w:pPr>
            <w:r w:rsidRPr="00D17949">
              <w:rPr>
                <w:b/>
                <w:sz w:val="20"/>
                <w:szCs w:val="20"/>
              </w:rPr>
              <w:t>5</w:t>
            </w:r>
          </w:p>
        </w:tc>
        <w:tc>
          <w:tcPr>
            <w:tcW w:w="1276" w:type="dxa"/>
          </w:tcPr>
          <w:p w:rsidR="00764EAC" w:rsidRPr="00D17949" w:rsidRDefault="00764EAC" w:rsidP="00764EAC">
            <w:pPr>
              <w:jc w:val="center"/>
              <w:rPr>
                <w:b/>
                <w:sz w:val="20"/>
                <w:szCs w:val="20"/>
              </w:rPr>
            </w:pPr>
            <w:r w:rsidRPr="00D17949">
              <w:rPr>
                <w:b/>
                <w:sz w:val="20"/>
                <w:szCs w:val="20"/>
              </w:rPr>
              <w:t>6</w:t>
            </w:r>
          </w:p>
        </w:tc>
      </w:tr>
      <w:tr w:rsidR="00764EAC" w:rsidTr="00764EAC">
        <w:tc>
          <w:tcPr>
            <w:tcW w:w="562" w:type="dxa"/>
            <w:vAlign w:val="center"/>
          </w:tcPr>
          <w:p w:rsidR="00764EAC" w:rsidRPr="005541EA" w:rsidRDefault="00764EAC" w:rsidP="00764EAC">
            <w:pPr>
              <w:spacing w:line="276" w:lineRule="auto"/>
              <w:jc w:val="center"/>
            </w:pPr>
            <w:r w:rsidRPr="005541EA">
              <w:t>1</w:t>
            </w:r>
          </w:p>
        </w:tc>
        <w:tc>
          <w:tcPr>
            <w:tcW w:w="1985" w:type="dxa"/>
            <w:vAlign w:val="center"/>
          </w:tcPr>
          <w:p w:rsidR="00764EAC" w:rsidRPr="005541EA" w:rsidRDefault="00764EAC" w:rsidP="00764EAC">
            <w:pPr>
              <w:spacing w:line="276" w:lineRule="auto"/>
            </w:pPr>
            <w:r>
              <w:t>Г</w:t>
            </w:r>
            <w:r w:rsidRPr="005541EA">
              <w:t>ЦТЭ</w:t>
            </w:r>
            <w:r>
              <w:t>Т</w:t>
            </w:r>
          </w:p>
        </w:tc>
        <w:tc>
          <w:tcPr>
            <w:tcW w:w="2490" w:type="dxa"/>
            <w:vAlign w:val="center"/>
          </w:tcPr>
          <w:p w:rsidR="00764EAC" w:rsidRPr="003656FC" w:rsidRDefault="00764EAC" w:rsidP="00764EAC">
            <w:pPr>
              <w:spacing w:line="276" w:lineRule="auto"/>
            </w:pPr>
            <w:r w:rsidRPr="003656FC">
              <w:t>г. Уфа, ул. Ленина, 30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w:t>
            </w:r>
          </w:p>
        </w:tc>
        <w:tc>
          <w:tcPr>
            <w:tcW w:w="1985" w:type="dxa"/>
            <w:vAlign w:val="center"/>
          </w:tcPr>
          <w:p w:rsidR="00764EAC" w:rsidRPr="005541EA" w:rsidRDefault="00764EAC" w:rsidP="00764EAC">
            <w:pPr>
              <w:spacing w:line="276" w:lineRule="auto"/>
            </w:pPr>
            <w:r w:rsidRPr="005541EA">
              <w:t>АТС -72, 73</w:t>
            </w:r>
          </w:p>
        </w:tc>
        <w:tc>
          <w:tcPr>
            <w:tcW w:w="2490" w:type="dxa"/>
            <w:vAlign w:val="center"/>
          </w:tcPr>
          <w:p w:rsidR="00764EAC" w:rsidRPr="003656FC" w:rsidRDefault="00764EAC" w:rsidP="00764EAC">
            <w:pPr>
              <w:spacing w:line="276" w:lineRule="auto"/>
            </w:pPr>
            <w:r w:rsidRPr="003656FC">
              <w:t>г. Уфа, ул. Ленина, 32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3</w:t>
            </w:r>
          </w:p>
        </w:tc>
        <w:tc>
          <w:tcPr>
            <w:tcW w:w="1985" w:type="dxa"/>
            <w:vAlign w:val="center"/>
          </w:tcPr>
          <w:p w:rsidR="00764EAC" w:rsidRPr="005541EA" w:rsidRDefault="00764EAC" w:rsidP="00764EAC">
            <w:pPr>
              <w:spacing w:line="276" w:lineRule="auto"/>
            </w:pPr>
            <w:r w:rsidRPr="005541EA">
              <w:t>АТС -28, 52, 53</w:t>
            </w:r>
          </w:p>
        </w:tc>
        <w:tc>
          <w:tcPr>
            <w:tcW w:w="2490" w:type="dxa"/>
            <w:vAlign w:val="center"/>
          </w:tcPr>
          <w:p w:rsidR="00764EAC" w:rsidRPr="003656FC" w:rsidRDefault="00764EAC" w:rsidP="00764EAC">
            <w:pPr>
              <w:spacing w:line="276" w:lineRule="auto"/>
            </w:pPr>
            <w:r w:rsidRPr="003656FC">
              <w:t>г. Уфа, ул. Кирова, 105</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4</w:t>
            </w:r>
          </w:p>
        </w:tc>
        <w:tc>
          <w:tcPr>
            <w:tcW w:w="1985" w:type="dxa"/>
            <w:vAlign w:val="center"/>
          </w:tcPr>
          <w:p w:rsidR="00764EAC" w:rsidRPr="005541EA" w:rsidRDefault="00764EAC" w:rsidP="00764EAC">
            <w:pPr>
              <w:spacing w:line="276" w:lineRule="auto"/>
            </w:pPr>
            <w:r w:rsidRPr="005541EA">
              <w:t>АТС -31, 32, 35</w:t>
            </w:r>
          </w:p>
        </w:tc>
        <w:tc>
          <w:tcPr>
            <w:tcW w:w="2490" w:type="dxa"/>
            <w:vAlign w:val="center"/>
          </w:tcPr>
          <w:p w:rsidR="00764EAC" w:rsidRDefault="00764EAC" w:rsidP="00764EAC">
            <w:pPr>
              <w:spacing w:line="276" w:lineRule="auto"/>
            </w:pPr>
            <w:r w:rsidRPr="003656FC">
              <w:t xml:space="preserve">г. Уфа, </w:t>
            </w:r>
          </w:p>
          <w:p w:rsidR="00764EAC" w:rsidRPr="003656FC" w:rsidRDefault="00764EAC" w:rsidP="00764EAC">
            <w:pPr>
              <w:spacing w:line="276" w:lineRule="auto"/>
            </w:pPr>
            <w:r w:rsidRPr="003656FC">
              <w:t>ул. Российская, 19</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5</w:t>
            </w:r>
          </w:p>
        </w:tc>
        <w:tc>
          <w:tcPr>
            <w:tcW w:w="1985" w:type="dxa"/>
            <w:vAlign w:val="center"/>
          </w:tcPr>
          <w:p w:rsidR="00764EAC" w:rsidRPr="005541EA" w:rsidRDefault="00764EAC" w:rsidP="00764EAC">
            <w:pPr>
              <w:spacing w:line="276" w:lineRule="auto"/>
            </w:pPr>
            <w:r w:rsidRPr="005541EA">
              <w:t>АТС -45, 47, 65, 67</w:t>
            </w:r>
          </w:p>
        </w:tc>
        <w:tc>
          <w:tcPr>
            <w:tcW w:w="2490" w:type="dxa"/>
            <w:vAlign w:val="center"/>
          </w:tcPr>
          <w:p w:rsidR="00764EAC" w:rsidRDefault="00764EAC" w:rsidP="00764EAC">
            <w:pPr>
              <w:spacing w:line="276" w:lineRule="auto"/>
            </w:pPr>
            <w:r>
              <w:t>г.</w:t>
            </w:r>
            <w:r w:rsidRPr="003656FC">
              <w:t xml:space="preserve"> Уфа, </w:t>
            </w:r>
          </w:p>
          <w:p w:rsidR="00764EAC" w:rsidRPr="003656FC" w:rsidRDefault="00764EAC" w:rsidP="00764EAC">
            <w:pPr>
              <w:spacing w:line="276" w:lineRule="auto"/>
            </w:pPr>
            <w:r w:rsidRPr="003656FC">
              <w:t>ул.</w:t>
            </w:r>
            <w:r>
              <w:t xml:space="preserve"> </w:t>
            </w:r>
            <w:r w:rsidRPr="003656FC">
              <w:t>Борисоглебского,41</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6</w:t>
            </w:r>
          </w:p>
        </w:tc>
        <w:tc>
          <w:tcPr>
            <w:tcW w:w="1985" w:type="dxa"/>
            <w:vAlign w:val="center"/>
          </w:tcPr>
          <w:p w:rsidR="00764EAC" w:rsidRPr="005541EA" w:rsidRDefault="00764EAC" w:rsidP="00764EAC">
            <w:pPr>
              <w:spacing w:line="276" w:lineRule="auto"/>
            </w:pPr>
            <w:r w:rsidRPr="005541EA">
              <w:t>АТС -33, 37</w:t>
            </w:r>
          </w:p>
        </w:tc>
        <w:tc>
          <w:tcPr>
            <w:tcW w:w="2490" w:type="dxa"/>
            <w:vAlign w:val="center"/>
          </w:tcPr>
          <w:p w:rsidR="00764EAC" w:rsidRDefault="00764EAC" w:rsidP="00764EAC">
            <w:pPr>
              <w:spacing w:line="276" w:lineRule="auto"/>
            </w:pPr>
            <w:r w:rsidRPr="003656FC">
              <w:t xml:space="preserve">г. Уфа, </w:t>
            </w:r>
          </w:p>
          <w:p w:rsidR="00764EAC" w:rsidRPr="003656FC" w:rsidRDefault="00764EAC" w:rsidP="00764EAC">
            <w:pPr>
              <w:spacing w:line="276" w:lineRule="auto"/>
            </w:pPr>
            <w:r w:rsidRPr="003656FC">
              <w:t>ул. Луганская, 37/2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7</w:t>
            </w:r>
          </w:p>
        </w:tc>
        <w:tc>
          <w:tcPr>
            <w:tcW w:w="1985" w:type="dxa"/>
            <w:vAlign w:val="center"/>
          </w:tcPr>
          <w:p w:rsidR="00764EAC" w:rsidRPr="005541EA" w:rsidRDefault="00764EAC" w:rsidP="00764EAC">
            <w:pPr>
              <w:spacing w:line="276" w:lineRule="auto"/>
            </w:pPr>
            <w:r w:rsidRPr="005541EA">
              <w:t>АТС -50, 51</w:t>
            </w:r>
          </w:p>
        </w:tc>
        <w:tc>
          <w:tcPr>
            <w:tcW w:w="2490" w:type="dxa"/>
            <w:vAlign w:val="center"/>
          </w:tcPr>
          <w:p w:rsidR="00764EAC" w:rsidRPr="003656FC" w:rsidRDefault="00764EAC" w:rsidP="00764EAC">
            <w:pPr>
              <w:spacing w:line="276" w:lineRule="auto"/>
            </w:pPr>
            <w:r w:rsidRPr="003656FC">
              <w:t>г. Уфа, ул. Гоголя, 59</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8</w:t>
            </w:r>
          </w:p>
        </w:tc>
        <w:tc>
          <w:tcPr>
            <w:tcW w:w="1985" w:type="dxa"/>
            <w:vAlign w:val="center"/>
          </w:tcPr>
          <w:p w:rsidR="00764EAC" w:rsidRPr="005541EA" w:rsidRDefault="00764EAC" w:rsidP="00764EAC">
            <w:pPr>
              <w:spacing w:line="276" w:lineRule="auto"/>
            </w:pPr>
            <w:r w:rsidRPr="005541EA">
              <w:t>АТС -30, 34, 36</w:t>
            </w:r>
          </w:p>
        </w:tc>
        <w:tc>
          <w:tcPr>
            <w:tcW w:w="2490" w:type="dxa"/>
            <w:vAlign w:val="center"/>
          </w:tcPr>
          <w:p w:rsidR="00764EAC" w:rsidRDefault="00764EAC" w:rsidP="00764EAC">
            <w:pPr>
              <w:spacing w:line="276" w:lineRule="auto"/>
            </w:pPr>
            <w:r w:rsidRPr="003656FC">
              <w:t xml:space="preserve">г. Уфа, </w:t>
            </w:r>
          </w:p>
          <w:p w:rsidR="00764EAC" w:rsidRPr="003656FC" w:rsidRDefault="00764EAC" w:rsidP="00764EAC">
            <w:pPr>
              <w:spacing w:line="276" w:lineRule="auto"/>
            </w:pPr>
            <w:r w:rsidRPr="003656FC">
              <w:t>ул. Гагарина, 39/2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9</w:t>
            </w:r>
          </w:p>
        </w:tc>
        <w:tc>
          <w:tcPr>
            <w:tcW w:w="1985" w:type="dxa"/>
            <w:vAlign w:val="center"/>
          </w:tcPr>
          <w:p w:rsidR="00764EAC" w:rsidRPr="005541EA" w:rsidRDefault="00764EAC" w:rsidP="00764EAC">
            <w:pPr>
              <w:spacing w:line="276" w:lineRule="auto"/>
            </w:pPr>
            <w:r w:rsidRPr="005541EA">
              <w:t>АТС -38,39</w:t>
            </w:r>
          </w:p>
        </w:tc>
        <w:tc>
          <w:tcPr>
            <w:tcW w:w="2490" w:type="dxa"/>
            <w:vAlign w:val="center"/>
          </w:tcPr>
          <w:p w:rsidR="00764EAC" w:rsidRDefault="00764EAC" w:rsidP="00764EAC">
            <w:pPr>
              <w:spacing w:line="276" w:lineRule="auto"/>
            </w:pPr>
            <w:r w:rsidRPr="003656FC">
              <w:t xml:space="preserve">г. Уфа, </w:t>
            </w:r>
          </w:p>
          <w:p w:rsidR="00764EAC" w:rsidRPr="003656FC" w:rsidRDefault="00764EAC" w:rsidP="00764EAC">
            <w:pPr>
              <w:spacing w:line="276" w:lineRule="auto"/>
            </w:pPr>
            <w:r w:rsidRPr="003656FC">
              <w:t>ул.</w:t>
            </w:r>
            <w:r>
              <w:t xml:space="preserve"> </w:t>
            </w:r>
            <w:r w:rsidRPr="003656FC">
              <w:t>Т.</w:t>
            </w:r>
            <w:r>
              <w:t xml:space="preserve"> </w:t>
            </w:r>
            <w:r w:rsidRPr="003656FC">
              <w:t>Янаби, 32/1</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10</w:t>
            </w:r>
          </w:p>
        </w:tc>
        <w:tc>
          <w:tcPr>
            <w:tcW w:w="1985" w:type="dxa"/>
            <w:vAlign w:val="center"/>
          </w:tcPr>
          <w:p w:rsidR="00764EAC" w:rsidRPr="005541EA" w:rsidRDefault="00764EAC" w:rsidP="00764EAC">
            <w:pPr>
              <w:spacing w:line="276" w:lineRule="auto"/>
            </w:pPr>
            <w:r>
              <w:t xml:space="preserve">Промбаза </w:t>
            </w:r>
          </w:p>
        </w:tc>
        <w:tc>
          <w:tcPr>
            <w:tcW w:w="2490" w:type="dxa"/>
            <w:vAlign w:val="center"/>
          </w:tcPr>
          <w:p w:rsidR="00764EAC" w:rsidRDefault="00764EAC" w:rsidP="00764EAC">
            <w:pPr>
              <w:spacing w:line="276" w:lineRule="auto"/>
            </w:pPr>
            <w:r w:rsidRPr="003656FC">
              <w:t xml:space="preserve">г. Уфа, </w:t>
            </w:r>
          </w:p>
          <w:p w:rsidR="00764EAC" w:rsidRPr="003656FC" w:rsidRDefault="00764EAC" w:rsidP="00764EAC">
            <w:pPr>
              <w:spacing w:line="276" w:lineRule="auto"/>
            </w:pPr>
            <w:r w:rsidRPr="003656FC">
              <w:t>ул. Вологодская, 150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11</w:t>
            </w:r>
          </w:p>
        </w:tc>
        <w:tc>
          <w:tcPr>
            <w:tcW w:w="1985" w:type="dxa"/>
            <w:vAlign w:val="center"/>
          </w:tcPr>
          <w:p w:rsidR="00764EAC" w:rsidRPr="005541EA" w:rsidRDefault="00764EAC" w:rsidP="00764EAC">
            <w:pPr>
              <w:spacing w:line="276" w:lineRule="auto"/>
            </w:pPr>
            <w:r>
              <w:t>Админ. здание</w:t>
            </w:r>
          </w:p>
        </w:tc>
        <w:tc>
          <w:tcPr>
            <w:tcW w:w="2490" w:type="dxa"/>
            <w:vAlign w:val="center"/>
          </w:tcPr>
          <w:p w:rsidR="00764EAC" w:rsidRPr="003656FC" w:rsidRDefault="00764EAC" w:rsidP="00764EAC">
            <w:pPr>
              <w:spacing w:line="276" w:lineRule="auto"/>
            </w:pPr>
            <w:r w:rsidRPr="003656FC">
              <w:t>г. Уфа, ул. Ленина, 30/1</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12</w:t>
            </w:r>
          </w:p>
        </w:tc>
        <w:tc>
          <w:tcPr>
            <w:tcW w:w="1985" w:type="dxa"/>
            <w:vAlign w:val="center"/>
          </w:tcPr>
          <w:p w:rsidR="00764EAC" w:rsidRPr="005541EA" w:rsidRDefault="00764EAC" w:rsidP="00764EAC">
            <w:pPr>
              <w:spacing w:line="276" w:lineRule="auto"/>
            </w:pPr>
            <w:r>
              <w:t>Промбаза</w:t>
            </w:r>
          </w:p>
        </w:tc>
        <w:tc>
          <w:tcPr>
            <w:tcW w:w="2490" w:type="dxa"/>
            <w:vAlign w:val="center"/>
          </w:tcPr>
          <w:p w:rsidR="00764EAC" w:rsidRDefault="00764EAC" w:rsidP="00764EAC">
            <w:pPr>
              <w:spacing w:line="276" w:lineRule="auto"/>
            </w:pPr>
            <w:r w:rsidRPr="005541EA">
              <w:t xml:space="preserve">г. Уфа, </w:t>
            </w:r>
          </w:p>
          <w:p w:rsidR="00764EAC" w:rsidRPr="005541EA" w:rsidRDefault="00764EAC" w:rsidP="00764EAC">
            <w:pPr>
              <w:spacing w:line="276" w:lineRule="auto"/>
            </w:pPr>
            <w:r w:rsidRPr="005541EA">
              <w:t>ул. Каспийская, 14</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1</w:t>
            </w:r>
            <w:r>
              <w:t>3</w:t>
            </w:r>
          </w:p>
        </w:tc>
        <w:tc>
          <w:tcPr>
            <w:tcW w:w="1985" w:type="dxa"/>
            <w:vAlign w:val="center"/>
          </w:tcPr>
          <w:p w:rsidR="00764EAC" w:rsidRPr="005541EA" w:rsidRDefault="00764EAC" w:rsidP="00764EAC">
            <w:pPr>
              <w:spacing w:line="276" w:lineRule="auto"/>
            </w:pPr>
            <w:r w:rsidRPr="005541EA">
              <w:t>Участок 2-й группы</w:t>
            </w:r>
          </w:p>
        </w:tc>
        <w:tc>
          <w:tcPr>
            <w:tcW w:w="2490" w:type="dxa"/>
            <w:vAlign w:val="center"/>
          </w:tcPr>
          <w:p w:rsidR="00764EAC" w:rsidRPr="005541EA" w:rsidRDefault="00764EAC" w:rsidP="00764EAC">
            <w:pPr>
              <w:spacing w:line="276" w:lineRule="auto"/>
            </w:pPr>
            <w:r w:rsidRPr="005541EA">
              <w:t>п. Чишмы, ул. Железнодорожная, 24/2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0F724D" w:rsidRDefault="00764EAC" w:rsidP="00764EAC">
            <w:pPr>
              <w:spacing w:line="276" w:lineRule="auto"/>
              <w:jc w:val="center"/>
            </w:pPr>
            <w:r w:rsidRPr="000F724D">
              <w:t>1</w:t>
            </w:r>
            <w:r>
              <w:t>4</w:t>
            </w:r>
          </w:p>
        </w:tc>
        <w:tc>
          <w:tcPr>
            <w:tcW w:w="1985" w:type="dxa"/>
            <w:vAlign w:val="center"/>
          </w:tcPr>
          <w:p w:rsidR="00764EAC" w:rsidRPr="005541EA" w:rsidRDefault="00764EAC" w:rsidP="00764EAC">
            <w:pPr>
              <w:spacing w:line="276" w:lineRule="auto"/>
            </w:pPr>
            <w:r>
              <w:t>МЦТЭТ</w:t>
            </w:r>
          </w:p>
        </w:tc>
        <w:tc>
          <w:tcPr>
            <w:tcW w:w="2490" w:type="dxa"/>
            <w:vAlign w:val="center"/>
          </w:tcPr>
          <w:p w:rsidR="00764EAC" w:rsidRPr="005541EA" w:rsidRDefault="00764EAC" w:rsidP="00764EAC">
            <w:pPr>
              <w:spacing w:line="276" w:lineRule="auto"/>
            </w:pPr>
            <w:r w:rsidRPr="005541EA">
              <w:t>г. Стерлитамак, ул. Коммунистическая, 30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0F724D" w:rsidRDefault="00764EAC" w:rsidP="00764EAC">
            <w:pPr>
              <w:spacing w:line="276" w:lineRule="auto"/>
              <w:jc w:val="center"/>
            </w:pPr>
            <w:r>
              <w:t>15</w:t>
            </w:r>
          </w:p>
        </w:tc>
        <w:tc>
          <w:tcPr>
            <w:tcW w:w="1985" w:type="dxa"/>
            <w:vAlign w:val="center"/>
          </w:tcPr>
          <w:p w:rsidR="00764EAC" w:rsidRPr="005541EA" w:rsidRDefault="00764EAC" w:rsidP="00764EAC">
            <w:pPr>
              <w:spacing w:line="276" w:lineRule="auto"/>
            </w:pPr>
            <w:r w:rsidRPr="005541EA">
              <w:t>гараж М</w:t>
            </w:r>
            <w:r>
              <w:t>ЦТ</w:t>
            </w:r>
            <w:r w:rsidRPr="005541EA">
              <w:t>Э</w:t>
            </w:r>
            <w:r>
              <w:t>Т</w:t>
            </w:r>
          </w:p>
        </w:tc>
        <w:tc>
          <w:tcPr>
            <w:tcW w:w="2490" w:type="dxa"/>
            <w:vAlign w:val="center"/>
          </w:tcPr>
          <w:p w:rsidR="00764EAC" w:rsidRPr="005541EA" w:rsidRDefault="00764EAC" w:rsidP="00764EAC">
            <w:pPr>
              <w:spacing w:line="276" w:lineRule="auto"/>
            </w:pPr>
            <w:r w:rsidRPr="005541EA">
              <w:t>г. Стерлитамак, ул. Коммунистическая, 30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0F724D" w:rsidRDefault="00764EAC" w:rsidP="00764EAC">
            <w:pPr>
              <w:spacing w:line="276" w:lineRule="auto"/>
              <w:jc w:val="center"/>
            </w:pPr>
            <w:r w:rsidRPr="000F724D">
              <w:t>16</w:t>
            </w:r>
          </w:p>
        </w:tc>
        <w:tc>
          <w:tcPr>
            <w:tcW w:w="1985" w:type="dxa"/>
            <w:vAlign w:val="center"/>
          </w:tcPr>
          <w:p w:rsidR="00764EAC" w:rsidRPr="005541EA" w:rsidRDefault="00764EAC" w:rsidP="00764EAC">
            <w:pPr>
              <w:spacing w:line="276" w:lineRule="auto"/>
            </w:pPr>
            <w:r w:rsidRPr="005541EA">
              <w:t>АТС-21/25</w:t>
            </w:r>
          </w:p>
        </w:tc>
        <w:tc>
          <w:tcPr>
            <w:tcW w:w="2490" w:type="dxa"/>
            <w:vAlign w:val="center"/>
          </w:tcPr>
          <w:p w:rsidR="00764EAC" w:rsidRDefault="00764EAC" w:rsidP="00764EAC">
            <w:pPr>
              <w:spacing w:line="276" w:lineRule="auto"/>
            </w:pPr>
            <w:r w:rsidRPr="005541EA">
              <w:t xml:space="preserve">г. Стерлитамак, </w:t>
            </w:r>
          </w:p>
          <w:p w:rsidR="00764EAC" w:rsidRPr="005541EA" w:rsidRDefault="00764EAC" w:rsidP="00764EAC">
            <w:pPr>
              <w:spacing w:line="276" w:lineRule="auto"/>
            </w:pPr>
            <w:r w:rsidRPr="005541EA">
              <w:t>ул.</w:t>
            </w:r>
            <w:r>
              <w:t xml:space="preserve"> </w:t>
            </w:r>
            <w:r w:rsidRPr="005541EA">
              <w:t>Сако-Ванцетти, 23</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0F724D" w:rsidRDefault="00764EAC" w:rsidP="00764EAC">
            <w:pPr>
              <w:spacing w:line="276" w:lineRule="auto"/>
              <w:jc w:val="center"/>
            </w:pPr>
            <w:r w:rsidRPr="000F724D">
              <w:t>17</w:t>
            </w:r>
          </w:p>
        </w:tc>
        <w:tc>
          <w:tcPr>
            <w:tcW w:w="1985" w:type="dxa"/>
            <w:vAlign w:val="center"/>
          </w:tcPr>
          <w:p w:rsidR="00764EAC" w:rsidRPr="005541EA" w:rsidRDefault="00764EAC" w:rsidP="00764EAC">
            <w:pPr>
              <w:spacing w:line="276" w:lineRule="auto"/>
            </w:pPr>
            <w:r w:rsidRPr="005541EA">
              <w:t>АТС-6, 2</w:t>
            </w:r>
          </w:p>
        </w:tc>
        <w:tc>
          <w:tcPr>
            <w:tcW w:w="2490" w:type="dxa"/>
            <w:vAlign w:val="center"/>
          </w:tcPr>
          <w:p w:rsidR="00764EAC" w:rsidRDefault="00764EAC" w:rsidP="00764EAC">
            <w:pPr>
              <w:spacing w:line="276" w:lineRule="auto"/>
            </w:pPr>
            <w:r w:rsidRPr="005541EA">
              <w:t xml:space="preserve">г. Салават, </w:t>
            </w:r>
          </w:p>
          <w:p w:rsidR="00764EAC" w:rsidRPr="005541EA" w:rsidRDefault="00764EAC" w:rsidP="00764EAC">
            <w:pPr>
              <w:spacing w:line="276" w:lineRule="auto"/>
            </w:pPr>
            <w:r w:rsidRPr="005541EA">
              <w:lastRenderedPageBreak/>
              <w:t>ул. Октябрь</w:t>
            </w:r>
            <w:r>
              <w:t>с</w:t>
            </w:r>
            <w:r w:rsidRPr="005541EA">
              <w:t>кая, 33</w:t>
            </w:r>
          </w:p>
        </w:tc>
        <w:tc>
          <w:tcPr>
            <w:tcW w:w="2329" w:type="dxa"/>
            <w:vAlign w:val="center"/>
          </w:tcPr>
          <w:p w:rsidR="00764EAC" w:rsidRPr="005541EA" w:rsidRDefault="00764EAC" w:rsidP="00764EAC">
            <w:pPr>
              <w:spacing w:line="276" w:lineRule="auto"/>
              <w:jc w:val="center"/>
            </w:pPr>
            <w:r w:rsidRPr="005541EA">
              <w:lastRenderedPageBreak/>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0F724D" w:rsidRDefault="00764EAC" w:rsidP="00764EAC">
            <w:pPr>
              <w:spacing w:line="276" w:lineRule="auto"/>
              <w:jc w:val="center"/>
            </w:pPr>
            <w:r w:rsidRPr="000F724D">
              <w:t>18</w:t>
            </w:r>
          </w:p>
        </w:tc>
        <w:tc>
          <w:tcPr>
            <w:tcW w:w="1985" w:type="dxa"/>
            <w:vAlign w:val="center"/>
          </w:tcPr>
          <w:p w:rsidR="00764EAC" w:rsidRPr="005541EA" w:rsidRDefault="00764EAC" w:rsidP="00764EAC">
            <w:pPr>
              <w:spacing w:line="276" w:lineRule="auto"/>
            </w:pPr>
            <w:r w:rsidRPr="005541EA">
              <w:t>АТС-3, 4</w:t>
            </w:r>
          </w:p>
        </w:tc>
        <w:tc>
          <w:tcPr>
            <w:tcW w:w="2490" w:type="dxa"/>
            <w:vAlign w:val="center"/>
          </w:tcPr>
          <w:p w:rsidR="00764EAC" w:rsidRDefault="00764EAC" w:rsidP="00764EAC">
            <w:pPr>
              <w:spacing w:line="276" w:lineRule="auto"/>
            </w:pPr>
            <w:r w:rsidRPr="005541EA">
              <w:t xml:space="preserve">г. Салават, </w:t>
            </w:r>
          </w:p>
          <w:p w:rsidR="00764EAC" w:rsidRPr="005541EA" w:rsidRDefault="00764EAC" w:rsidP="00764EAC">
            <w:pPr>
              <w:spacing w:line="276" w:lineRule="auto"/>
            </w:pPr>
            <w:r w:rsidRPr="005541EA">
              <w:t>ул. Островского, 53</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19</w:t>
            </w:r>
          </w:p>
        </w:tc>
        <w:tc>
          <w:tcPr>
            <w:tcW w:w="1985" w:type="dxa"/>
            <w:vAlign w:val="center"/>
          </w:tcPr>
          <w:p w:rsidR="00764EAC" w:rsidRPr="005541EA" w:rsidRDefault="00764EAC" w:rsidP="00764EAC">
            <w:pPr>
              <w:spacing w:line="276" w:lineRule="auto"/>
            </w:pPr>
            <w:r w:rsidRPr="005541EA">
              <w:t>АТС-5</w:t>
            </w:r>
          </w:p>
        </w:tc>
        <w:tc>
          <w:tcPr>
            <w:tcW w:w="2490" w:type="dxa"/>
            <w:vAlign w:val="center"/>
          </w:tcPr>
          <w:p w:rsidR="00764EAC" w:rsidRDefault="00764EAC" w:rsidP="00764EAC">
            <w:pPr>
              <w:spacing w:line="276" w:lineRule="auto"/>
            </w:pPr>
            <w:r w:rsidRPr="005541EA">
              <w:t>г. Туймазы</w:t>
            </w:r>
            <w:r>
              <w:t xml:space="preserve">, </w:t>
            </w:r>
          </w:p>
          <w:p w:rsidR="00764EAC" w:rsidRPr="005541EA" w:rsidRDefault="00764EAC" w:rsidP="00764EAC">
            <w:pPr>
              <w:spacing w:line="276" w:lineRule="auto"/>
            </w:pPr>
            <w:r>
              <w:t>ул. Чехова, 1б</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rPr>
          <w:trHeight w:val="807"/>
        </w:trPr>
        <w:tc>
          <w:tcPr>
            <w:tcW w:w="562" w:type="dxa"/>
            <w:vAlign w:val="center"/>
          </w:tcPr>
          <w:p w:rsidR="00764EAC" w:rsidRPr="005541EA" w:rsidRDefault="00764EAC" w:rsidP="00764EAC">
            <w:pPr>
              <w:spacing w:line="276" w:lineRule="auto"/>
              <w:jc w:val="center"/>
            </w:pPr>
            <w:r w:rsidRPr="005541EA">
              <w:t>20</w:t>
            </w:r>
          </w:p>
        </w:tc>
        <w:tc>
          <w:tcPr>
            <w:tcW w:w="1985" w:type="dxa"/>
            <w:vAlign w:val="center"/>
          </w:tcPr>
          <w:p w:rsidR="00764EAC" w:rsidRPr="005541EA" w:rsidRDefault="00764EAC" w:rsidP="00764EAC">
            <w:pPr>
              <w:spacing w:line="276" w:lineRule="auto"/>
            </w:pPr>
            <w:r>
              <w:t>МЦТЭТ</w:t>
            </w:r>
          </w:p>
        </w:tc>
        <w:tc>
          <w:tcPr>
            <w:tcW w:w="2490" w:type="dxa"/>
            <w:vAlign w:val="center"/>
          </w:tcPr>
          <w:p w:rsidR="00764EAC" w:rsidRDefault="00764EAC" w:rsidP="00764EAC">
            <w:pPr>
              <w:spacing w:line="276" w:lineRule="auto"/>
            </w:pPr>
            <w:r w:rsidRPr="005541EA">
              <w:t xml:space="preserve">г. Белебей, </w:t>
            </w:r>
          </w:p>
          <w:p w:rsidR="00764EAC" w:rsidRPr="005541EA" w:rsidRDefault="00764EAC" w:rsidP="00764EAC">
            <w:pPr>
              <w:spacing w:line="276" w:lineRule="auto"/>
            </w:pPr>
            <w:r w:rsidRPr="005541EA">
              <w:t>ул. Ленина, 7</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rPr>
          <w:trHeight w:val="773"/>
        </w:trPr>
        <w:tc>
          <w:tcPr>
            <w:tcW w:w="562" w:type="dxa"/>
            <w:vAlign w:val="center"/>
          </w:tcPr>
          <w:p w:rsidR="00764EAC" w:rsidRPr="005541EA" w:rsidRDefault="00764EAC" w:rsidP="00764EAC">
            <w:pPr>
              <w:spacing w:line="276" w:lineRule="auto"/>
              <w:jc w:val="center"/>
            </w:pPr>
            <w:r w:rsidRPr="005541EA">
              <w:t>2</w:t>
            </w:r>
            <w:r>
              <w:t>1</w:t>
            </w:r>
          </w:p>
        </w:tc>
        <w:tc>
          <w:tcPr>
            <w:tcW w:w="1985" w:type="dxa"/>
            <w:vAlign w:val="center"/>
          </w:tcPr>
          <w:p w:rsidR="00764EAC" w:rsidRPr="005541EA" w:rsidRDefault="00764EAC" w:rsidP="00764EAC">
            <w:pPr>
              <w:spacing w:line="276" w:lineRule="auto"/>
            </w:pPr>
            <w:r w:rsidRPr="005541EA">
              <w:t>М</w:t>
            </w:r>
            <w:r>
              <w:t>ЦТЭТ</w:t>
            </w:r>
          </w:p>
        </w:tc>
        <w:tc>
          <w:tcPr>
            <w:tcW w:w="2490" w:type="dxa"/>
            <w:vAlign w:val="center"/>
          </w:tcPr>
          <w:p w:rsidR="00764EAC" w:rsidRDefault="00764EAC" w:rsidP="00764EAC">
            <w:pPr>
              <w:spacing w:line="276" w:lineRule="auto"/>
            </w:pPr>
            <w:r w:rsidRPr="005541EA">
              <w:t xml:space="preserve">г. Белорецк, </w:t>
            </w:r>
          </w:p>
          <w:p w:rsidR="00764EAC" w:rsidRPr="005541EA" w:rsidRDefault="00764EAC" w:rsidP="00764EAC">
            <w:pPr>
              <w:spacing w:line="276" w:lineRule="auto"/>
            </w:pPr>
            <w:r w:rsidRPr="005541EA">
              <w:t>ул. Ленина, 41</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22</w:t>
            </w:r>
          </w:p>
        </w:tc>
        <w:tc>
          <w:tcPr>
            <w:tcW w:w="1985" w:type="dxa"/>
            <w:vAlign w:val="center"/>
          </w:tcPr>
          <w:p w:rsidR="00764EAC" w:rsidRPr="005541EA" w:rsidRDefault="00764EAC" w:rsidP="00764EAC">
            <w:pPr>
              <w:spacing w:line="276" w:lineRule="auto"/>
            </w:pPr>
            <w:r w:rsidRPr="005541EA">
              <w:t>АТС-2</w:t>
            </w:r>
          </w:p>
        </w:tc>
        <w:tc>
          <w:tcPr>
            <w:tcW w:w="2490" w:type="dxa"/>
            <w:vAlign w:val="center"/>
          </w:tcPr>
          <w:p w:rsidR="00764EAC" w:rsidRDefault="00764EAC" w:rsidP="00764EAC">
            <w:pPr>
              <w:spacing w:line="276" w:lineRule="auto"/>
            </w:pPr>
            <w:r w:rsidRPr="005541EA">
              <w:t xml:space="preserve">г. Мелеуз, </w:t>
            </w:r>
          </w:p>
          <w:p w:rsidR="00764EAC" w:rsidRPr="005541EA" w:rsidRDefault="00764EAC" w:rsidP="00764EAC">
            <w:pPr>
              <w:spacing w:line="276" w:lineRule="auto"/>
            </w:pPr>
            <w:r w:rsidRPr="005541EA">
              <w:t>ул. Воровского, 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23</w:t>
            </w:r>
          </w:p>
        </w:tc>
        <w:tc>
          <w:tcPr>
            <w:tcW w:w="1985" w:type="dxa"/>
            <w:vAlign w:val="center"/>
          </w:tcPr>
          <w:p w:rsidR="00764EAC" w:rsidRPr="005541EA" w:rsidRDefault="00764EAC" w:rsidP="00764EAC">
            <w:pPr>
              <w:spacing w:line="276" w:lineRule="auto"/>
            </w:pPr>
            <w:r w:rsidRPr="005541EA">
              <w:t>Б</w:t>
            </w:r>
            <w:r>
              <w:t xml:space="preserve">аза </w:t>
            </w:r>
            <w:r w:rsidRPr="005541EA">
              <w:t>М</w:t>
            </w:r>
            <w:r>
              <w:t>ЦТЭТ</w:t>
            </w:r>
          </w:p>
        </w:tc>
        <w:tc>
          <w:tcPr>
            <w:tcW w:w="2490" w:type="dxa"/>
            <w:vAlign w:val="center"/>
          </w:tcPr>
          <w:p w:rsidR="00764EAC" w:rsidRDefault="00764EAC" w:rsidP="00764EAC">
            <w:pPr>
              <w:spacing w:line="276" w:lineRule="auto"/>
            </w:pPr>
            <w:r w:rsidRPr="005541EA">
              <w:t xml:space="preserve">г. Белорецк, </w:t>
            </w:r>
          </w:p>
          <w:p w:rsidR="00764EAC" w:rsidRPr="005541EA" w:rsidRDefault="00764EAC" w:rsidP="00764EAC">
            <w:pPr>
              <w:spacing w:line="276" w:lineRule="auto"/>
            </w:pPr>
            <w:r w:rsidRPr="005541EA">
              <w:t>ул. Крупская, 160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24</w:t>
            </w:r>
          </w:p>
        </w:tc>
        <w:tc>
          <w:tcPr>
            <w:tcW w:w="1985" w:type="dxa"/>
            <w:vAlign w:val="center"/>
          </w:tcPr>
          <w:p w:rsidR="00764EAC" w:rsidRPr="005541EA" w:rsidRDefault="00764EAC" w:rsidP="00764EAC">
            <w:pPr>
              <w:spacing w:line="276" w:lineRule="auto"/>
            </w:pPr>
            <w:r>
              <w:t>Промбаза</w:t>
            </w:r>
          </w:p>
        </w:tc>
        <w:tc>
          <w:tcPr>
            <w:tcW w:w="2490" w:type="dxa"/>
            <w:vAlign w:val="center"/>
          </w:tcPr>
          <w:p w:rsidR="00764EAC" w:rsidRDefault="00764EAC" w:rsidP="00764EAC">
            <w:pPr>
              <w:spacing w:line="276" w:lineRule="auto"/>
            </w:pPr>
            <w:r w:rsidRPr="005541EA">
              <w:t xml:space="preserve">г. Бирск, </w:t>
            </w:r>
          </w:p>
          <w:p w:rsidR="00764EAC" w:rsidRPr="005541EA" w:rsidRDefault="00764EAC" w:rsidP="00764EAC">
            <w:pPr>
              <w:spacing w:line="276" w:lineRule="auto"/>
            </w:pPr>
            <w:r w:rsidRPr="005541EA">
              <w:t>ул.</w:t>
            </w:r>
            <w:r>
              <w:t xml:space="preserve"> </w:t>
            </w:r>
            <w:r w:rsidRPr="005541EA">
              <w:t>Бурновская</w:t>
            </w:r>
            <w:r w:rsidRPr="006E52C6">
              <w:t>, 10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25</w:t>
            </w:r>
          </w:p>
        </w:tc>
        <w:tc>
          <w:tcPr>
            <w:tcW w:w="1985" w:type="dxa"/>
            <w:vAlign w:val="center"/>
          </w:tcPr>
          <w:p w:rsidR="00764EAC" w:rsidRPr="005541EA" w:rsidRDefault="00764EAC" w:rsidP="00764EAC">
            <w:pPr>
              <w:spacing w:line="276" w:lineRule="auto"/>
            </w:pPr>
            <w:r>
              <w:t>ЛТЦ</w:t>
            </w:r>
          </w:p>
        </w:tc>
        <w:tc>
          <w:tcPr>
            <w:tcW w:w="2490" w:type="dxa"/>
            <w:vAlign w:val="center"/>
          </w:tcPr>
          <w:p w:rsidR="00764EAC" w:rsidRDefault="00764EAC" w:rsidP="00764EAC">
            <w:pPr>
              <w:spacing w:line="276" w:lineRule="auto"/>
            </w:pPr>
            <w:r w:rsidRPr="005541EA">
              <w:t xml:space="preserve">г. Октябрьский, </w:t>
            </w:r>
          </w:p>
          <w:p w:rsidR="00764EAC" w:rsidRPr="005541EA" w:rsidRDefault="00764EAC" w:rsidP="00764EAC">
            <w:pPr>
              <w:spacing w:line="276" w:lineRule="auto"/>
            </w:pPr>
            <w:r w:rsidRPr="005541EA">
              <w:t>ул. Ленина, 59</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26</w:t>
            </w:r>
          </w:p>
        </w:tc>
        <w:tc>
          <w:tcPr>
            <w:tcW w:w="1985" w:type="dxa"/>
            <w:vAlign w:val="center"/>
          </w:tcPr>
          <w:p w:rsidR="00764EAC" w:rsidRPr="005541EA" w:rsidRDefault="00764EAC" w:rsidP="00764EAC">
            <w:pPr>
              <w:spacing w:line="276" w:lineRule="auto"/>
            </w:pPr>
            <w:r w:rsidRPr="005541EA">
              <w:t xml:space="preserve">гараж </w:t>
            </w:r>
          </w:p>
        </w:tc>
        <w:tc>
          <w:tcPr>
            <w:tcW w:w="2490" w:type="dxa"/>
            <w:vAlign w:val="center"/>
          </w:tcPr>
          <w:p w:rsidR="00764EAC" w:rsidRPr="005541EA" w:rsidRDefault="00764EAC" w:rsidP="00764EAC">
            <w:pPr>
              <w:spacing w:line="276" w:lineRule="auto"/>
            </w:pPr>
            <w:r w:rsidRPr="005541EA">
              <w:t>г. Октябрьский, ул. Проезд Островского, 10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27</w:t>
            </w:r>
          </w:p>
        </w:tc>
        <w:tc>
          <w:tcPr>
            <w:tcW w:w="1985" w:type="dxa"/>
            <w:vAlign w:val="center"/>
          </w:tcPr>
          <w:p w:rsidR="00764EAC" w:rsidRPr="005541EA" w:rsidRDefault="00764EAC" w:rsidP="00764EAC">
            <w:pPr>
              <w:spacing w:line="276" w:lineRule="auto"/>
            </w:pPr>
            <w:r w:rsidRPr="005541EA">
              <w:t>М</w:t>
            </w:r>
            <w:r>
              <w:t>ЦТЭТ</w:t>
            </w:r>
          </w:p>
        </w:tc>
        <w:tc>
          <w:tcPr>
            <w:tcW w:w="2490" w:type="dxa"/>
            <w:vAlign w:val="center"/>
          </w:tcPr>
          <w:p w:rsidR="00764EAC" w:rsidRPr="005541EA" w:rsidRDefault="00764EAC" w:rsidP="00764EAC">
            <w:pPr>
              <w:spacing w:line="276" w:lineRule="auto"/>
            </w:pPr>
            <w:r w:rsidRPr="005541EA">
              <w:t>г. Нефтекамск, ул. Социалистическая, 85</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28</w:t>
            </w:r>
          </w:p>
        </w:tc>
        <w:tc>
          <w:tcPr>
            <w:tcW w:w="1985" w:type="dxa"/>
            <w:vAlign w:val="center"/>
          </w:tcPr>
          <w:p w:rsidR="00764EAC" w:rsidRPr="005541EA" w:rsidRDefault="00764EAC" w:rsidP="00764EAC">
            <w:pPr>
              <w:spacing w:line="276" w:lineRule="auto"/>
            </w:pPr>
            <w:r w:rsidRPr="005541EA">
              <w:t>АТС</w:t>
            </w:r>
          </w:p>
        </w:tc>
        <w:tc>
          <w:tcPr>
            <w:tcW w:w="2490" w:type="dxa"/>
            <w:vAlign w:val="center"/>
          </w:tcPr>
          <w:p w:rsidR="00764EAC" w:rsidRDefault="00764EAC" w:rsidP="00764EAC">
            <w:pPr>
              <w:spacing w:line="276" w:lineRule="auto"/>
            </w:pPr>
            <w:r w:rsidRPr="005541EA">
              <w:t xml:space="preserve">г. Нефтекамск, </w:t>
            </w:r>
          </w:p>
          <w:p w:rsidR="00764EAC" w:rsidRPr="005541EA" w:rsidRDefault="00764EAC" w:rsidP="00764EAC">
            <w:pPr>
              <w:spacing w:line="276" w:lineRule="auto"/>
            </w:pPr>
            <w:r w:rsidRPr="005541EA">
              <w:t>ул. Ленина, 13</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29</w:t>
            </w:r>
          </w:p>
        </w:tc>
        <w:tc>
          <w:tcPr>
            <w:tcW w:w="1985" w:type="dxa"/>
            <w:vAlign w:val="center"/>
          </w:tcPr>
          <w:p w:rsidR="00764EAC" w:rsidRPr="005541EA" w:rsidRDefault="00764EAC" w:rsidP="00764EAC">
            <w:pPr>
              <w:spacing w:line="276" w:lineRule="auto"/>
            </w:pPr>
            <w:r w:rsidRPr="005541EA">
              <w:t>АТС М</w:t>
            </w:r>
            <w:r>
              <w:t>ЦТЭТ</w:t>
            </w:r>
          </w:p>
        </w:tc>
        <w:tc>
          <w:tcPr>
            <w:tcW w:w="2490" w:type="dxa"/>
            <w:vAlign w:val="center"/>
          </w:tcPr>
          <w:p w:rsidR="00764EAC" w:rsidRDefault="00764EAC" w:rsidP="00764EAC">
            <w:pPr>
              <w:spacing w:line="276" w:lineRule="auto"/>
            </w:pPr>
            <w:r w:rsidRPr="005541EA">
              <w:t xml:space="preserve">г. Сибай, </w:t>
            </w:r>
          </w:p>
          <w:p w:rsidR="00764EAC" w:rsidRDefault="00764EAC" w:rsidP="00764EAC">
            <w:pPr>
              <w:spacing w:line="276" w:lineRule="auto"/>
            </w:pPr>
            <w:r w:rsidRPr="005541EA">
              <w:t>ул. Индустриальное</w:t>
            </w:r>
          </w:p>
          <w:p w:rsidR="00764EAC" w:rsidRPr="005541EA" w:rsidRDefault="00764EAC" w:rsidP="00764EAC">
            <w:pPr>
              <w:spacing w:line="276" w:lineRule="auto"/>
            </w:pPr>
            <w:r w:rsidRPr="005541EA">
              <w:t xml:space="preserve"> шоссе, 2</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rsidRPr="005541EA">
              <w:t>3</w:t>
            </w:r>
            <w:r>
              <w:t>0</w:t>
            </w:r>
          </w:p>
        </w:tc>
        <w:tc>
          <w:tcPr>
            <w:tcW w:w="1985" w:type="dxa"/>
            <w:vAlign w:val="center"/>
          </w:tcPr>
          <w:p w:rsidR="00764EAC" w:rsidRPr="005541EA" w:rsidRDefault="00764EAC" w:rsidP="00764EAC">
            <w:pPr>
              <w:spacing w:line="276" w:lineRule="auto"/>
            </w:pPr>
            <w:r>
              <w:t>ЛТЦ</w:t>
            </w:r>
          </w:p>
        </w:tc>
        <w:tc>
          <w:tcPr>
            <w:tcW w:w="2490" w:type="dxa"/>
            <w:vAlign w:val="center"/>
          </w:tcPr>
          <w:p w:rsidR="00764EAC" w:rsidRDefault="00764EAC" w:rsidP="00764EAC">
            <w:pPr>
              <w:spacing w:line="276" w:lineRule="auto"/>
            </w:pPr>
            <w:r w:rsidRPr="005541EA">
              <w:t xml:space="preserve">г. Дюртюли, </w:t>
            </w:r>
          </w:p>
          <w:p w:rsidR="00764EAC" w:rsidRPr="005541EA" w:rsidRDefault="00764EAC" w:rsidP="00764EAC">
            <w:pPr>
              <w:spacing w:line="276" w:lineRule="auto"/>
            </w:pPr>
            <w:r w:rsidRPr="005541EA">
              <w:t>ул. Ленина, 20</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31</w:t>
            </w:r>
          </w:p>
        </w:tc>
        <w:tc>
          <w:tcPr>
            <w:tcW w:w="1985" w:type="dxa"/>
            <w:vAlign w:val="center"/>
          </w:tcPr>
          <w:p w:rsidR="00764EAC" w:rsidRPr="005541EA" w:rsidRDefault="00764EAC" w:rsidP="00764EAC">
            <w:pPr>
              <w:spacing w:line="276" w:lineRule="auto"/>
            </w:pPr>
            <w:r w:rsidRPr="005541EA">
              <w:t>база отдыха "Связист"</w:t>
            </w:r>
          </w:p>
        </w:tc>
        <w:tc>
          <w:tcPr>
            <w:tcW w:w="2490" w:type="dxa"/>
            <w:vAlign w:val="center"/>
          </w:tcPr>
          <w:p w:rsidR="00764EAC" w:rsidRPr="005541EA" w:rsidRDefault="00764EAC" w:rsidP="00764EAC">
            <w:pPr>
              <w:spacing w:line="276" w:lineRule="auto"/>
            </w:pPr>
            <w:r w:rsidRPr="005541EA">
              <w:t>Кандры-Куль, база отдыха "Связист"</w:t>
            </w:r>
          </w:p>
        </w:tc>
        <w:tc>
          <w:tcPr>
            <w:tcW w:w="2329" w:type="dxa"/>
            <w:vAlign w:val="center"/>
          </w:tcPr>
          <w:p w:rsidR="00764EAC" w:rsidRPr="005541EA" w:rsidRDefault="00764EAC" w:rsidP="00764EAC">
            <w:pPr>
              <w:spacing w:line="276" w:lineRule="auto"/>
              <w:jc w:val="center"/>
            </w:pPr>
            <w:r w:rsidRPr="005541EA">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32</w:t>
            </w:r>
          </w:p>
        </w:tc>
        <w:tc>
          <w:tcPr>
            <w:tcW w:w="1985" w:type="dxa"/>
            <w:vAlign w:val="center"/>
          </w:tcPr>
          <w:p w:rsidR="00764EAC" w:rsidRPr="00FF1CA3" w:rsidRDefault="00764EAC" w:rsidP="00764EAC">
            <w:r w:rsidRPr="00FF1CA3">
              <w:t>АТС-4/5</w:t>
            </w:r>
          </w:p>
        </w:tc>
        <w:tc>
          <w:tcPr>
            <w:tcW w:w="2490" w:type="dxa"/>
            <w:vAlign w:val="center"/>
          </w:tcPr>
          <w:p w:rsidR="00764EAC" w:rsidRPr="00FF1CA3" w:rsidRDefault="00764EAC" w:rsidP="00764EAC">
            <w:r w:rsidRPr="00FF1CA3">
              <w:t>г. Кумертау, ул. Ленина, 6/а</w:t>
            </w:r>
          </w:p>
        </w:tc>
        <w:tc>
          <w:tcPr>
            <w:tcW w:w="2329" w:type="dxa"/>
            <w:vAlign w:val="center"/>
          </w:tcPr>
          <w:p w:rsidR="00764EAC" w:rsidRPr="000F724D" w:rsidRDefault="00764EAC" w:rsidP="00764EAC">
            <w:pPr>
              <w:jc w:val="center"/>
              <w:rPr>
                <w:highlight w:val="yellow"/>
              </w:rPr>
            </w:pPr>
            <w:r w:rsidRPr="00182CA1">
              <w:t>круглосуточно</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5541EA" w:rsidRDefault="00764EAC" w:rsidP="00764EAC">
            <w:pPr>
              <w:spacing w:line="276" w:lineRule="auto"/>
              <w:jc w:val="center"/>
            </w:pPr>
            <w:r>
              <w:t>33</w:t>
            </w:r>
          </w:p>
        </w:tc>
        <w:tc>
          <w:tcPr>
            <w:tcW w:w="1985" w:type="dxa"/>
            <w:vAlign w:val="center"/>
          </w:tcPr>
          <w:p w:rsidR="00764EAC" w:rsidRPr="00FF1CA3" w:rsidRDefault="00764EAC" w:rsidP="00764EAC">
            <w:pPr>
              <w:rPr>
                <w:b/>
                <w:bCs/>
              </w:rPr>
            </w:pPr>
            <w:r w:rsidRPr="00FF1CA3">
              <w:t>АТС -21</w:t>
            </w:r>
          </w:p>
        </w:tc>
        <w:tc>
          <w:tcPr>
            <w:tcW w:w="2490" w:type="dxa"/>
            <w:vAlign w:val="center"/>
          </w:tcPr>
          <w:p w:rsidR="00764EAC" w:rsidRDefault="00764EAC" w:rsidP="00764EAC">
            <w:r w:rsidRPr="00FF1CA3">
              <w:t xml:space="preserve">г. Уфа, </w:t>
            </w:r>
          </w:p>
          <w:p w:rsidR="00764EAC" w:rsidRPr="00FF1CA3" w:rsidRDefault="00764EAC" w:rsidP="00764EAC">
            <w:pPr>
              <w:rPr>
                <w:b/>
                <w:bCs/>
              </w:rPr>
            </w:pPr>
            <w:r w:rsidRPr="00FF1CA3">
              <w:t>ул. Правды, 17</w:t>
            </w:r>
          </w:p>
        </w:tc>
        <w:tc>
          <w:tcPr>
            <w:tcW w:w="2329" w:type="dxa"/>
            <w:vAlign w:val="center"/>
          </w:tcPr>
          <w:p w:rsidR="00764EAC" w:rsidRDefault="00764EAC" w:rsidP="00764EAC">
            <w:pPr>
              <w:jc w:val="center"/>
            </w:pPr>
            <w:r w:rsidRPr="00EA05FD">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34</w:t>
            </w:r>
          </w:p>
        </w:tc>
        <w:tc>
          <w:tcPr>
            <w:tcW w:w="1985" w:type="dxa"/>
            <w:vAlign w:val="center"/>
          </w:tcPr>
          <w:p w:rsidR="00764EAC" w:rsidRPr="00FF1CA3" w:rsidRDefault="00764EAC" w:rsidP="00764EAC">
            <w:r w:rsidRPr="00FF1CA3">
              <w:t>АТС -24, 25, 27</w:t>
            </w:r>
          </w:p>
        </w:tc>
        <w:tc>
          <w:tcPr>
            <w:tcW w:w="2490" w:type="dxa"/>
            <w:vAlign w:val="center"/>
          </w:tcPr>
          <w:p w:rsidR="00764EAC" w:rsidRDefault="00764EAC" w:rsidP="00764EAC">
            <w:r w:rsidRPr="00FF1CA3">
              <w:t xml:space="preserve">г. Уфа, </w:t>
            </w:r>
          </w:p>
          <w:p w:rsidR="00764EAC" w:rsidRPr="00FF1CA3" w:rsidRDefault="00764EAC" w:rsidP="00764EAC">
            <w:r w:rsidRPr="00FF1CA3">
              <w:t>ул.</w:t>
            </w:r>
            <w:r>
              <w:t xml:space="preserve"> </w:t>
            </w:r>
            <w:r w:rsidRPr="00FF1CA3">
              <w:t>Ст. Халтурина, 30</w:t>
            </w:r>
          </w:p>
        </w:tc>
        <w:tc>
          <w:tcPr>
            <w:tcW w:w="2329" w:type="dxa"/>
            <w:vAlign w:val="center"/>
          </w:tcPr>
          <w:p w:rsidR="00764EAC" w:rsidRDefault="00764EAC" w:rsidP="00764EAC">
            <w:pPr>
              <w:jc w:val="center"/>
            </w:pPr>
            <w:r w:rsidRPr="00EA05FD">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35</w:t>
            </w:r>
          </w:p>
        </w:tc>
        <w:tc>
          <w:tcPr>
            <w:tcW w:w="1985" w:type="dxa"/>
            <w:vAlign w:val="center"/>
          </w:tcPr>
          <w:p w:rsidR="00764EAC" w:rsidRPr="00FF1CA3" w:rsidRDefault="00764EAC" w:rsidP="00764EAC">
            <w:pPr>
              <w:rPr>
                <w:b/>
                <w:bCs/>
              </w:rPr>
            </w:pPr>
            <w:r w:rsidRPr="00FF1CA3">
              <w:t>АТС -42, 43, 60, 64</w:t>
            </w:r>
          </w:p>
        </w:tc>
        <w:tc>
          <w:tcPr>
            <w:tcW w:w="2490" w:type="dxa"/>
            <w:vAlign w:val="center"/>
          </w:tcPr>
          <w:p w:rsidR="00764EAC" w:rsidRDefault="00764EAC" w:rsidP="00764EAC">
            <w:r w:rsidRPr="00FF1CA3">
              <w:t xml:space="preserve">г. Уфа, </w:t>
            </w:r>
          </w:p>
          <w:p w:rsidR="00764EAC" w:rsidRPr="00FF1CA3" w:rsidRDefault="00764EAC" w:rsidP="00764EAC">
            <w:pPr>
              <w:rPr>
                <w:b/>
                <w:bCs/>
              </w:rPr>
            </w:pPr>
            <w:r>
              <w:t>ул. Победы</w:t>
            </w:r>
            <w:r w:rsidRPr="00FF1CA3">
              <w:t>, 21/1</w:t>
            </w:r>
          </w:p>
        </w:tc>
        <w:tc>
          <w:tcPr>
            <w:tcW w:w="2329" w:type="dxa"/>
            <w:vAlign w:val="center"/>
          </w:tcPr>
          <w:p w:rsidR="00764EAC" w:rsidRDefault="00764EAC" w:rsidP="00764EAC">
            <w:pPr>
              <w:jc w:val="center"/>
            </w:pPr>
            <w:r w:rsidRPr="00EA05FD">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AF62FB" w:rsidRDefault="00764EAC" w:rsidP="00764EAC">
            <w:pPr>
              <w:jc w:val="center"/>
              <w:rPr>
                <w:bCs/>
              </w:rPr>
            </w:pPr>
            <w:r>
              <w:rPr>
                <w:bCs/>
              </w:rPr>
              <w:lastRenderedPageBreak/>
              <w:t>36</w:t>
            </w:r>
          </w:p>
        </w:tc>
        <w:tc>
          <w:tcPr>
            <w:tcW w:w="1985" w:type="dxa"/>
            <w:vAlign w:val="center"/>
          </w:tcPr>
          <w:p w:rsidR="00764EAC" w:rsidRPr="00FF1CA3" w:rsidRDefault="00764EAC" w:rsidP="00764EAC">
            <w:r w:rsidRPr="00FF1CA3">
              <w:t>АТС -54, 55</w:t>
            </w:r>
          </w:p>
        </w:tc>
        <w:tc>
          <w:tcPr>
            <w:tcW w:w="2490" w:type="dxa"/>
            <w:vAlign w:val="center"/>
          </w:tcPr>
          <w:p w:rsidR="00764EAC" w:rsidRDefault="00764EAC" w:rsidP="00764EAC">
            <w:r w:rsidRPr="00FF1CA3">
              <w:t xml:space="preserve">г. Уфа, </w:t>
            </w:r>
          </w:p>
          <w:p w:rsidR="00764EAC" w:rsidRPr="00FF1CA3" w:rsidRDefault="00764EAC" w:rsidP="00764EAC">
            <w:r w:rsidRPr="00FF1CA3">
              <w:t>ул. Рабкоров, 6/1</w:t>
            </w:r>
          </w:p>
        </w:tc>
        <w:tc>
          <w:tcPr>
            <w:tcW w:w="2329" w:type="dxa"/>
            <w:vAlign w:val="center"/>
          </w:tcPr>
          <w:p w:rsidR="00764EAC" w:rsidRDefault="00764EAC" w:rsidP="00764EAC">
            <w:pPr>
              <w:jc w:val="center"/>
            </w:pPr>
            <w:r w:rsidRPr="00EA05FD">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37</w:t>
            </w:r>
          </w:p>
        </w:tc>
        <w:tc>
          <w:tcPr>
            <w:tcW w:w="1985" w:type="dxa"/>
            <w:vAlign w:val="center"/>
          </w:tcPr>
          <w:p w:rsidR="00764EAC" w:rsidRPr="00FF1CA3" w:rsidRDefault="00764EAC" w:rsidP="00764EAC">
            <w:r w:rsidRPr="00FF1CA3">
              <w:t>РРТПЦ</w:t>
            </w:r>
          </w:p>
        </w:tc>
        <w:tc>
          <w:tcPr>
            <w:tcW w:w="2490" w:type="dxa"/>
            <w:vAlign w:val="center"/>
          </w:tcPr>
          <w:p w:rsidR="00764EAC" w:rsidRPr="00FF1CA3" w:rsidRDefault="00764EAC" w:rsidP="00764EAC">
            <w:r w:rsidRPr="00FF1CA3">
              <w:t>г. Уфа, ул.</w:t>
            </w:r>
            <w:r>
              <w:t xml:space="preserve"> </w:t>
            </w:r>
            <w:r w:rsidRPr="00FF1CA3">
              <w:t>Гафури, 9</w:t>
            </w:r>
          </w:p>
        </w:tc>
        <w:tc>
          <w:tcPr>
            <w:tcW w:w="2329" w:type="dxa"/>
            <w:vAlign w:val="bottom"/>
          </w:tcPr>
          <w:p w:rsidR="00764EAC" w:rsidRPr="00FF1CA3" w:rsidRDefault="00764EAC" w:rsidP="00764EAC">
            <w:pPr>
              <w:jc w:val="center"/>
              <w:rPr>
                <w:b/>
                <w:bCs/>
              </w:rPr>
            </w:pPr>
            <w:r w:rsidRPr="00FF1CA3">
              <w:t>15 ч</w:t>
            </w:r>
            <w:r>
              <w:t>асов</w:t>
            </w:r>
            <w:r w:rsidRPr="00FF1CA3">
              <w:t xml:space="preserve"> по раб</w:t>
            </w:r>
            <w:r>
              <w:t>очим дням, и</w:t>
            </w:r>
            <w:r w:rsidRPr="00FF1CA3">
              <w:t xml:space="preserve"> 24</w:t>
            </w:r>
            <w:r>
              <w:t xml:space="preserve"> </w:t>
            </w:r>
            <w:r w:rsidRPr="00FF1CA3">
              <w:t>ч</w:t>
            </w:r>
            <w:r>
              <w:t>аса</w:t>
            </w:r>
            <w:r w:rsidRPr="00FF1CA3">
              <w:t xml:space="preserve"> по</w:t>
            </w:r>
            <w:r>
              <w:t xml:space="preserve"> </w:t>
            </w:r>
            <w:r w:rsidRPr="00FF1CA3">
              <w:t>вых</w:t>
            </w:r>
            <w:r>
              <w:t>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38</w:t>
            </w:r>
          </w:p>
        </w:tc>
        <w:tc>
          <w:tcPr>
            <w:tcW w:w="1985" w:type="dxa"/>
            <w:vAlign w:val="center"/>
          </w:tcPr>
          <w:p w:rsidR="00764EAC" w:rsidRDefault="00764EAC" w:rsidP="00764EAC"/>
          <w:p w:rsidR="00764EAC" w:rsidRDefault="00764EAC" w:rsidP="00764EAC">
            <w:r w:rsidRPr="00FF1CA3">
              <w:t>РРТПЦ "Алтай-3" ПАО</w:t>
            </w:r>
          </w:p>
          <w:p w:rsidR="00764EAC" w:rsidRPr="00FF1CA3" w:rsidRDefault="00764EAC" w:rsidP="00764EAC"/>
        </w:tc>
        <w:tc>
          <w:tcPr>
            <w:tcW w:w="2490" w:type="dxa"/>
            <w:vAlign w:val="center"/>
          </w:tcPr>
          <w:p w:rsidR="00764EAC" w:rsidRDefault="00764EAC" w:rsidP="00764EAC">
            <w:r w:rsidRPr="00FF1CA3">
              <w:t xml:space="preserve">г. Уфа, </w:t>
            </w:r>
          </w:p>
          <w:p w:rsidR="00764EAC" w:rsidRPr="00FF1CA3" w:rsidRDefault="00764EAC" w:rsidP="00764EAC">
            <w:r w:rsidRPr="00FF1CA3">
              <w:t>ул.</w:t>
            </w:r>
            <w:r>
              <w:t xml:space="preserve"> </w:t>
            </w:r>
            <w:r w:rsidRPr="00FF1CA3">
              <w:t>Р. Зорге, 67/3</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AF62FB" w:rsidRDefault="00764EAC" w:rsidP="00764EAC">
            <w:pPr>
              <w:jc w:val="center"/>
              <w:rPr>
                <w:bCs/>
              </w:rPr>
            </w:pPr>
            <w:r>
              <w:rPr>
                <w:bCs/>
              </w:rPr>
              <w:t>39</w:t>
            </w:r>
          </w:p>
        </w:tc>
        <w:tc>
          <w:tcPr>
            <w:tcW w:w="1985" w:type="dxa"/>
            <w:vAlign w:val="center"/>
          </w:tcPr>
          <w:p w:rsidR="00764EAC" w:rsidRDefault="00764EAC" w:rsidP="00764EAC">
            <w:r>
              <w:t xml:space="preserve">ЛТЦ </w:t>
            </w:r>
          </w:p>
          <w:p w:rsidR="00764EAC" w:rsidRPr="00FF1CA3" w:rsidRDefault="00764EAC" w:rsidP="00764EAC"/>
        </w:tc>
        <w:tc>
          <w:tcPr>
            <w:tcW w:w="2490" w:type="dxa"/>
            <w:vAlign w:val="center"/>
          </w:tcPr>
          <w:p w:rsidR="00764EAC" w:rsidRDefault="00764EAC" w:rsidP="00764EAC">
            <w:r w:rsidRPr="00FF1CA3">
              <w:t>п.</w:t>
            </w:r>
            <w:r>
              <w:t xml:space="preserve"> </w:t>
            </w:r>
            <w:r w:rsidRPr="00FF1CA3">
              <w:t xml:space="preserve">Иглино, </w:t>
            </w:r>
          </w:p>
          <w:p w:rsidR="00764EAC" w:rsidRPr="00FF1CA3" w:rsidRDefault="00764EAC" w:rsidP="00764EAC">
            <w:r w:rsidRPr="00FF1CA3">
              <w:t>ул.</w:t>
            </w:r>
            <w:r>
              <w:t xml:space="preserve"> </w:t>
            </w:r>
            <w:r w:rsidRPr="00FF1CA3">
              <w:t>Садовая,</w:t>
            </w:r>
            <w:r>
              <w:t xml:space="preserve"> </w:t>
            </w:r>
            <w:r w:rsidRPr="00FF1CA3">
              <w:t>2</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40</w:t>
            </w:r>
          </w:p>
        </w:tc>
        <w:tc>
          <w:tcPr>
            <w:tcW w:w="1985" w:type="dxa"/>
            <w:vAlign w:val="center"/>
          </w:tcPr>
          <w:p w:rsidR="00764EAC" w:rsidRDefault="00764EAC" w:rsidP="00764EAC">
            <w:r>
              <w:t>ЛТЦ</w:t>
            </w:r>
          </w:p>
          <w:p w:rsidR="00764EAC" w:rsidRPr="00FF1CA3" w:rsidRDefault="00764EAC" w:rsidP="00764EAC"/>
        </w:tc>
        <w:tc>
          <w:tcPr>
            <w:tcW w:w="2490" w:type="dxa"/>
            <w:vAlign w:val="center"/>
          </w:tcPr>
          <w:p w:rsidR="00764EAC" w:rsidRDefault="00764EAC" w:rsidP="00764EAC">
            <w:r w:rsidRPr="00FF1CA3">
              <w:t xml:space="preserve">п. Чишмы, </w:t>
            </w:r>
          </w:p>
          <w:p w:rsidR="00764EAC" w:rsidRPr="00FF1CA3" w:rsidRDefault="00764EAC" w:rsidP="00764EAC">
            <w:r w:rsidRPr="00FF1CA3">
              <w:t>ул. Кирова, 48</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41</w:t>
            </w:r>
          </w:p>
        </w:tc>
        <w:tc>
          <w:tcPr>
            <w:tcW w:w="1985" w:type="dxa"/>
            <w:vAlign w:val="center"/>
          </w:tcPr>
          <w:p w:rsidR="00764EAC" w:rsidRPr="00FF1CA3" w:rsidRDefault="00764EAC" w:rsidP="00764EAC">
            <w:pPr>
              <w:ind w:right="-108"/>
            </w:pPr>
            <w:r w:rsidRPr="00FF1CA3">
              <w:t>цех радиофикации</w:t>
            </w:r>
          </w:p>
        </w:tc>
        <w:tc>
          <w:tcPr>
            <w:tcW w:w="2490" w:type="dxa"/>
            <w:vAlign w:val="center"/>
          </w:tcPr>
          <w:p w:rsidR="00764EAC" w:rsidRPr="00FF1CA3" w:rsidRDefault="00764EAC" w:rsidP="00764EAC">
            <w:r w:rsidRPr="00FF1CA3">
              <w:t>г. Стерлитамак, ул.</w:t>
            </w:r>
            <w:r>
              <w:t xml:space="preserve"> </w:t>
            </w:r>
            <w:r w:rsidRPr="00FF1CA3">
              <w:t>Худайбердина, 105</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42</w:t>
            </w:r>
          </w:p>
        </w:tc>
        <w:tc>
          <w:tcPr>
            <w:tcW w:w="1985" w:type="dxa"/>
            <w:vAlign w:val="center"/>
          </w:tcPr>
          <w:p w:rsidR="00764EAC" w:rsidRPr="00FF1CA3" w:rsidRDefault="00764EAC" w:rsidP="00764EAC">
            <w:r w:rsidRPr="00FF1CA3">
              <w:t>АТС-41/43</w:t>
            </w:r>
          </w:p>
        </w:tc>
        <w:tc>
          <w:tcPr>
            <w:tcW w:w="2490" w:type="dxa"/>
            <w:vAlign w:val="center"/>
          </w:tcPr>
          <w:p w:rsidR="00764EAC" w:rsidRDefault="00764EAC" w:rsidP="00764EAC">
            <w:r w:rsidRPr="00FF1CA3">
              <w:t xml:space="preserve">г. Стерлитамак, </w:t>
            </w:r>
          </w:p>
          <w:p w:rsidR="00764EAC" w:rsidRPr="00FF1CA3" w:rsidRDefault="00764EAC" w:rsidP="00764EAC">
            <w:r w:rsidRPr="00FF1CA3">
              <w:t>ул. Дружбы, 29б</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43</w:t>
            </w:r>
          </w:p>
        </w:tc>
        <w:tc>
          <w:tcPr>
            <w:tcW w:w="1985" w:type="dxa"/>
            <w:vAlign w:val="center"/>
          </w:tcPr>
          <w:p w:rsidR="00764EAC" w:rsidRPr="00FF1CA3" w:rsidRDefault="00764EAC" w:rsidP="00764EAC">
            <w:r w:rsidRPr="00FF1CA3">
              <w:t>АТС-26</w:t>
            </w:r>
          </w:p>
        </w:tc>
        <w:tc>
          <w:tcPr>
            <w:tcW w:w="2490" w:type="dxa"/>
            <w:vAlign w:val="center"/>
          </w:tcPr>
          <w:p w:rsidR="00764EAC" w:rsidRDefault="00764EAC" w:rsidP="00764EAC">
            <w:r w:rsidRPr="00FF1CA3">
              <w:t xml:space="preserve">г. Стерлитамак, </w:t>
            </w:r>
          </w:p>
          <w:p w:rsidR="00764EAC" w:rsidRPr="00FF1CA3" w:rsidRDefault="00764EAC" w:rsidP="00764EAC">
            <w:r w:rsidRPr="00FF1CA3">
              <w:t>ул. Гоголя, 118</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44</w:t>
            </w:r>
          </w:p>
        </w:tc>
        <w:tc>
          <w:tcPr>
            <w:tcW w:w="1985" w:type="dxa"/>
            <w:vAlign w:val="center"/>
          </w:tcPr>
          <w:p w:rsidR="00764EAC" w:rsidRPr="00FF1CA3" w:rsidRDefault="00764EAC" w:rsidP="00764EAC">
            <w:r>
              <w:t>ЛТЦ</w:t>
            </w:r>
          </w:p>
        </w:tc>
        <w:tc>
          <w:tcPr>
            <w:tcW w:w="2490" w:type="dxa"/>
            <w:vAlign w:val="center"/>
          </w:tcPr>
          <w:p w:rsidR="00764EAC" w:rsidRDefault="00764EAC" w:rsidP="00764EAC">
            <w:r w:rsidRPr="00FF1CA3">
              <w:t xml:space="preserve">г. Ишимбай, </w:t>
            </w:r>
          </w:p>
          <w:p w:rsidR="00764EAC" w:rsidRPr="00FF1CA3" w:rsidRDefault="00764EAC" w:rsidP="00764EAC">
            <w:r w:rsidRPr="00FF1CA3">
              <w:t>ул. Советская, 74</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45</w:t>
            </w:r>
          </w:p>
        </w:tc>
        <w:tc>
          <w:tcPr>
            <w:tcW w:w="1985" w:type="dxa"/>
            <w:vAlign w:val="center"/>
          </w:tcPr>
          <w:p w:rsidR="00764EAC" w:rsidRPr="00FF1CA3" w:rsidRDefault="00764EAC" w:rsidP="00764EAC">
            <w:r w:rsidRPr="00FF1CA3">
              <w:t>АТС-5</w:t>
            </w:r>
          </w:p>
        </w:tc>
        <w:tc>
          <w:tcPr>
            <w:tcW w:w="2490" w:type="dxa"/>
            <w:vAlign w:val="center"/>
          </w:tcPr>
          <w:p w:rsidR="00764EAC" w:rsidRDefault="00764EAC" w:rsidP="00764EAC">
            <w:r w:rsidRPr="00FF1CA3">
              <w:t xml:space="preserve">г. Салават, </w:t>
            </w:r>
          </w:p>
          <w:p w:rsidR="00764EAC" w:rsidRPr="00FF1CA3" w:rsidRDefault="00764EAC" w:rsidP="00764EAC">
            <w:r w:rsidRPr="00FF1CA3">
              <w:t>ул. Гагарина, 5</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46</w:t>
            </w:r>
          </w:p>
        </w:tc>
        <w:tc>
          <w:tcPr>
            <w:tcW w:w="1985" w:type="dxa"/>
            <w:vAlign w:val="center"/>
          </w:tcPr>
          <w:p w:rsidR="00764EAC" w:rsidRPr="00FF1CA3" w:rsidRDefault="00764EAC" w:rsidP="00764EAC">
            <w:r w:rsidRPr="00FF1CA3">
              <w:t>М</w:t>
            </w:r>
            <w:r>
              <w:t>ЦТЭТ</w:t>
            </w:r>
          </w:p>
        </w:tc>
        <w:tc>
          <w:tcPr>
            <w:tcW w:w="2490" w:type="dxa"/>
            <w:vAlign w:val="center"/>
          </w:tcPr>
          <w:p w:rsidR="00764EAC" w:rsidRDefault="00764EAC" w:rsidP="00764EAC">
            <w:r w:rsidRPr="00FF1CA3">
              <w:t xml:space="preserve">г. Сибай, </w:t>
            </w:r>
          </w:p>
          <w:p w:rsidR="00764EAC" w:rsidRPr="00FF1CA3" w:rsidRDefault="00764EAC" w:rsidP="00764EAC">
            <w:r w:rsidRPr="00FF1CA3">
              <w:t>ул. Горького, 53а</w:t>
            </w:r>
          </w:p>
        </w:tc>
        <w:tc>
          <w:tcPr>
            <w:tcW w:w="2329" w:type="dxa"/>
          </w:tcPr>
          <w:p w:rsidR="00764EAC" w:rsidRDefault="00764EAC" w:rsidP="00764EAC">
            <w:pPr>
              <w:jc w:val="center"/>
            </w:pPr>
            <w:r w:rsidRPr="00202783">
              <w:t>15 часов по рабочим дням, и 24 часа по выходным и праздничным дням</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47</w:t>
            </w:r>
          </w:p>
        </w:tc>
        <w:tc>
          <w:tcPr>
            <w:tcW w:w="1985" w:type="dxa"/>
            <w:vAlign w:val="center"/>
          </w:tcPr>
          <w:p w:rsidR="00764EAC" w:rsidRPr="00CD4D8F" w:rsidRDefault="00764EAC" w:rsidP="00764EAC">
            <w:pPr>
              <w:spacing w:line="276" w:lineRule="auto"/>
            </w:pPr>
            <w:r w:rsidRPr="00CD4D8F">
              <w:t>АТС -28, 52, 53</w:t>
            </w:r>
          </w:p>
        </w:tc>
        <w:tc>
          <w:tcPr>
            <w:tcW w:w="2490" w:type="dxa"/>
            <w:vAlign w:val="center"/>
          </w:tcPr>
          <w:p w:rsidR="00764EAC" w:rsidRDefault="00764EAC" w:rsidP="00764EAC">
            <w:pPr>
              <w:spacing w:line="276" w:lineRule="auto"/>
            </w:pPr>
            <w:r w:rsidRPr="00CD4D8F">
              <w:t xml:space="preserve">г. Уфа, </w:t>
            </w:r>
          </w:p>
          <w:p w:rsidR="00764EAC" w:rsidRPr="00CD4D8F" w:rsidRDefault="00764EAC" w:rsidP="00764EAC">
            <w:pPr>
              <w:spacing w:line="276" w:lineRule="auto"/>
            </w:pPr>
            <w:r w:rsidRPr="00CD4D8F">
              <w:t>ул. Кирова, 105</w:t>
            </w:r>
          </w:p>
        </w:tc>
        <w:tc>
          <w:tcPr>
            <w:tcW w:w="2329" w:type="dxa"/>
            <w:vAlign w:val="center"/>
          </w:tcPr>
          <w:p w:rsidR="00764EAC" w:rsidRPr="00CD4D8F" w:rsidRDefault="00764EAC" w:rsidP="00764EAC">
            <w:pPr>
              <w:spacing w:line="276" w:lineRule="auto"/>
              <w:jc w:val="center"/>
            </w:pPr>
            <w:r w:rsidRPr="00CD4D8F">
              <w:t>12 часов</w:t>
            </w:r>
            <w:r>
              <w:t xml:space="preserve"> день</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48</w:t>
            </w:r>
          </w:p>
        </w:tc>
        <w:tc>
          <w:tcPr>
            <w:tcW w:w="1985" w:type="dxa"/>
            <w:vAlign w:val="center"/>
          </w:tcPr>
          <w:p w:rsidR="00764EAC" w:rsidRPr="00CD4D8F" w:rsidRDefault="00764EAC" w:rsidP="00764EAC">
            <w:pPr>
              <w:spacing w:line="276" w:lineRule="auto"/>
            </w:pPr>
            <w:r w:rsidRPr="00CD4D8F">
              <w:t>АТС -</w:t>
            </w:r>
            <w:r>
              <w:t>31, 32, 35</w:t>
            </w:r>
          </w:p>
        </w:tc>
        <w:tc>
          <w:tcPr>
            <w:tcW w:w="2490" w:type="dxa"/>
            <w:vAlign w:val="center"/>
          </w:tcPr>
          <w:p w:rsidR="00764EAC" w:rsidRDefault="00764EAC" w:rsidP="00764EAC">
            <w:pPr>
              <w:spacing w:line="276" w:lineRule="auto"/>
            </w:pPr>
            <w:r w:rsidRPr="00CD4D8F">
              <w:t xml:space="preserve">г. Уфа, </w:t>
            </w:r>
          </w:p>
          <w:p w:rsidR="00764EAC" w:rsidRPr="00CD4D8F" w:rsidRDefault="00764EAC" w:rsidP="00764EAC">
            <w:pPr>
              <w:spacing w:line="276" w:lineRule="auto"/>
            </w:pPr>
            <w:r w:rsidRPr="00CD4D8F">
              <w:t>ул. Российская, 19</w:t>
            </w:r>
          </w:p>
        </w:tc>
        <w:tc>
          <w:tcPr>
            <w:tcW w:w="2329" w:type="dxa"/>
            <w:vAlign w:val="center"/>
          </w:tcPr>
          <w:p w:rsidR="00764EAC" w:rsidRPr="00CD4D8F" w:rsidRDefault="00764EAC" w:rsidP="00764EAC">
            <w:pPr>
              <w:spacing w:line="276" w:lineRule="auto"/>
              <w:jc w:val="center"/>
            </w:pPr>
            <w:r w:rsidRPr="00CD4D8F">
              <w:t>12 часов</w:t>
            </w:r>
            <w:r>
              <w:t xml:space="preserve"> ночь</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FF1CA3" w:rsidRDefault="00764EAC" w:rsidP="00764EAC">
            <w:pPr>
              <w:jc w:val="center"/>
            </w:pPr>
            <w:r>
              <w:t>49</w:t>
            </w:r>
          </w:p>
        </w:tc>
        <w:tc>
          <w:tcPr>
            <w:tcW w:w="1985" w:type="dxa"/>
            <w:vAlign w:val="center"/>
          </w:tcPr>
          <w:p w:rsidR="00764EAC" w:rsidRPr="00CD4D8F" w:rsidRDefault="00764EAC" w:rsidP="00764EAC">
            <w:pPr>
              <w:spacing w:line="276" w:lineRule="auto"/>
            </w:pPr>
            <w:r w:rsidRPr="00CD4D8F">
              <w:t>Пропускной пункт</w:t>
            </w:r>
          </w:p>
        </w:tc>
        <w:tc>
          <w:tcPr>
            <w:tcW w:w="2490" w:type="dxa"/>
            <w:vAlign w:val="center"/>
          </w:tcPr>
          <w:p w:rsidR="00764EAC" w:rsidRPr="00CD4D8F" w:rsidRDefault="00764EAC" w:rsidP="00764EAC">
            <w:pPr>
              <w:spacing w:line="276" w:lineRule="auto"/>
            </w:pPr>
            <w:r w:rsidRPr="00CD4D8F">
              <w:t>г. Уфа, ул. Ленина, 3</w:t>
            </w:r>
            <w:r>
              <w:t>0</w:t>
            </w:r>
          </w:p>
        </w:tc>
        <w:tc>
          <w:tcPr>
            <w:tcW w:w="2329" w:type="dxa"/>
            <w:vAlign w:val="center"/>
          </w:tcPr>
          <w:p w:rsidR="00764EAC" w:rsidRPr="00CD4D8F" w:rsidRDefault="00764EAC" w:rsidP="00764EAC">
            <w:pPr>
              <w:spacing w:line="276" w:lineRule="auto"/>
              <w:jc w:val="center"/>
            </w:pPr>
            <w:r w:rsidRPr="00CD4D8F">
              <w:t>12 часов</w:t>
            </w:r>
            <w:r>
              <w:t xml:space="preserve"> день</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562" w:type="dxa"/>
            <w:vAlign w:val="center"/>
          </w:tcPr>
          <w:p w:rsidR="00764EAC" w:rsidRPr="00CD4D8F" w:rsidRDefault="00764EAC" w:rsidP="00764EAC">
            <w:pPr>
              <w:spacing w:line="276" w:lineRule="auto"/>
              <w:jc w:val="center"/>
            </w:pPr>
            <w:r>
              <w:lastRenderedPageBreak/>
              <w:t>50</w:t>
            </w:r>
          </w:p>
        </w:tc>
        <w:tc>
          <w:tcPr>
            <w:tcW w:w="1985" w:type="dxa"/>
            <w:vAlign w:val="center"/>
          </w:tcPr>
          <w:p w:rsidR="00764EAC" w:rsidRPr="00CD4D8F" w:rsidRDefault="00764EAC" w:rsidP="00764EAC">
            <w:pPr>
              <w:spacing w:line="276" w:lineRule="auto"/>
            </w:pPr>
            <w:r>
              <w:t>Г</w:t>
            </w:r>
            <w:r w:rsidRPr="00CD4D8F">
              <w:t>ЦТЭ</w:t>
            </w:r>
            <w:r>
              <w:t>Т</w:t>
            </w:r>
          </w:p>
        </w:tc>
        <w:tc>
          <w:tcPr>
            <w:tcW w:w="2490" w:type="dxa"/>
            <w:vAlign w:val="center"/>
          </w:tcPr>
          <w:p w:rsidR="00764EAC" w:rsidRPr="00CD4D8F" w:rsidRDefault="00764EAC" w:rsidP="00764EAC">
            <w:pPr>
              <w:spacing w:line="276" w:lineRule="auto"/>
            </w:pPr>
            <w:r w:rsidRPr="00CD4D8F">
              <w:t>г. Уфа, ул. Ленина, 30</w:t>
            </w:r>
          </w:p>
        </w:tc>
        <w:tc>
          <w:tcPr>
            <w:tcW w:w="2329" w:type="dxa"/>
            <w:vAlign w:val="center"/>
          </w:tcPr>
          <w:p w:rsidR="00764EAC" w:rsidRPr="00CD4D8F" w:rsidRDefault="00764EAC" w:rsidP="00764EAC">
            <w:pPr>
              <w:spacing w:line="276" w:lineRule="auto"/>
              <w:jc w:val="center"/>
            </w:pPr>
            <w:r w:rsidRPr="00CD4D8F">
              <w:t>8 часов в рабочие дни</w:t>
            </w:r>
          </w:p>
        </w:tc>
        <w:tc>
          <w:tcPr>
            <w:tcW w:w="1276" w:type="dxa"/>
          </w:tcPr>
          <w:p w:rsidR="00764EAC" w:rsidRPr="00D17949" w:rsidRDefault="00764EAC" w:rsidP="00764EAC"/>
        </w:tc>
        <w:tc>
          <w:tcPr>
            <w:tcW w:w="1276" w:type="dxa"/>
          </w:tcPr>
          <w:p w:rsidR="00764EAC" w:rsidRPr="00D17949" w:rsidRDefault="00764EAC" w:rsidP="00764EAC"/>
        </w:tc>
      </w:tr>
      <w:tr w:rsidR="00764EAC" w:rsidTr="00764EAC">
        <w:tc>
          <w:tcPr>
            <w:tcW w:w="8642" w:type="dxa"/>
            <w:gridSpan w:val="5"/>
            <w:vAlign w:val="bottom"/>
          </w:tcPr>
          <w:p w:rsidR="00764EAC" w:rsidRPr="00A81BBF" w:rsidRDefault="00764EAC" w:rsidP="00764EAC">
            <w:pPr>
              <w:jc w:val="right"/>
              <w:rPr>
                <w:b/>
                <w:sz w:val="20"/>
                <w:szCs w:val="20"/>
              </w:rPr>
            </w:pPr>
            <w:r w:rsidRPr="00A81BBF">
              <w:rPr>
                <w:b/>
                <w:sz w:val="20"/>
                <w:szCs w:val="20"/>
              </w:rPr>
              <w:t>Итого за месяц:</w:t>
            </w:r>
          </w:p>
        </w:tc>
        <w:tc>
          <w:tcPr>
            <w:tcW w:w="1276" w:type="dxa"/>
          </w:tcPr>
          <w:p w:rsidR="00764EAC" w:rsidRPr="00D17949" w:rsidRDefault="00764EAC" w:rsidP="00764EAC"/>
        </w:tc>
      </w:tr>
      <w:tr w:rsidR="00764EAC" w:rsidTr="00764EAC">
        <w:tc>
          <w:tcPr>
            <w:tcW w:w="8642" w:type="dxa"/>
            <w:gridSpan w:val="5"/>
            <w:vAlign w:val="bottom"/>
          </w:tcPr>
          <w:p w:rsidR="00764EAC" w:rsidRPr="00A81BBF" w:rsidRDefault="00764EAC" w:rsidP="00764EAC">
            <w:pPr>
              <w:jc w:val="right"/>
              <w:rPr>
                <w:b/>
                <w:sz w:val="20"/>
                <w:szCs w:val="20"/>
              </w:rPr>
            </w:pPr>
            <w:r w:rsidRPr="00A81BBF">
              <w:rPr>
                <w:b/>
                <w:sz w:val="20"/>
                <w:szCs w:val="20"/>
              </w:rPr>
              <w:t>НДС 18%:</w:t>
            </w:r>
          </w:p>
        </w:tc>
        <w:tc>
          <w:tcPr>
            <w:tcW w:w="1276" w:type="dxa"/>
          </w:tcPr>
          <w:p w:rsidR="00764EAC" w:rsidRPr="00D17949" w:rsidRDefault="00764EAC" w:rsidP="00764EAC"/>
        </w:tc>
      </w:tr>
      <w:tr w:rsidR="00764EAC" w:rsidTr="00764EAC">
        <w:tc>
          <w:tcPr>
            <w:tcW w:w="8642" w:type="dxa"/>
            <w:gridSpan w:val="5"/>
            <w:vAlign w:val="bottom"/>
          </w:tcPr>
          <w:p w:rsidR="00764EAC" w:rsidRPr="00A81BBF" w:rsidRDefault="00764EAC" w:rsidP="00764EAC">
            <w:pPr>
              <w:jc w:val="right"/>
              <w:rPr>
                <w:b/>
                <w:sz w:val="20"/>
                <w:szCs w:val="20"/>
              </w:rPr>
            </w:pPr>
            <w:r w:rsidRPr="00A81BBF">
              <w:rPr>
                <w:b/>
                <w:sz w:val="20"/>
                <w:szCs w:val="20"/>
              </w:rPr>
              <w:t xml:space="preserve">Итого </w:t>
            </w:r>
            <w:r>
              <w:rPr>
                <w:b/>
                <w:sz w:val="20"/>
                <w:szCs w:val="20"/>
              </w:rPr>
              <w:t xml:space="preserve">за месяц </w:t>
            </w:r>
            <w:r w:rsidRPr="00A81BBF">
              <w:rPr>
                <w:b/>
                <w:sz w:val="20"/>
                <w:szCs w:val="20"/>
              </w:rPr>
              <w:t>с НДС 18%:</w:t>
            </w:r>
          </w:p>
        </w:tc>
        <w:tc>
          <w:tcPr>
            <w:tcW w:w="1276" w:type="dxa"/>
          </w:tcPr>
          <w:p w:rsidR="00764EAC" w:rsidRPr="00D17949" w:rsidRDefault="00764EAC" w:rsidP="00764EAC"/>
        </w:tc>
      </w:tr>
      <w:tr w:rsidR="00764EAC" w:rsidTr="00764EAC">
        <w:tc>
          <w:tcPr>
            <w:tcW w:w="8642" w:type="dxa"/>
            <w:gridSpan w:val="5"/>
            <w:vAlign w:val="bottom"/>
          </w:tcPr>
          <w:p w:rsidR="00764EAC" w:rsidRPr="00A81BBF" w:rsidRDefault="00764EAC" w:rsidP="00764EAC">
            <w:pPr>
              <w:jc w:val="right"/>
              <w:rPr>
                <w:b/>
                <w:sz w:val="20"/>
                <w:szCs w:val="20"/>
              </w:rPr>
            </w:pPr>
            <w:r w:rsidRPr="00A81BBF">
              <w:rPr>
                <w:b/>
                <w:sz w:val="20"/>
                <w:szCs w:val="20"/>
              </w:rPr>
              <w:t xml:space="preserve">Итого </w:t>
            </w:r>
            <w:r>
              <w:rPr>
                <w:b/>
                <w:sz w:val="20"/>
                <w:szCs w:val="20"/>
              </w:rPr>
              <w:t xml:space="preserve">за год </w:t>
            </w:r>
            <w:r w:rsidRPr="00A81BBF">
              <w:rPr>
                <w:b/>
                <w:sz w:val="20"/>
                <w:szCs w:val="20"/>
              </w:rPr>
              <w:t>с НДС 18%:</w:t>
            </w:r>
          </w:p>
        </w:tc>
        <w:tc>
          <w:tcPr>
            <w:tcW w:w="1276" w:type="dxa"/>
          </w:tcPr>
          <w:p w:rsidR="00764EAC" w:rsidRPr="00D17949" w:rsidRDefault="00764EAC" w:rsidP="00764EAC"/>
        </w:tc>
      </w:tr>
    </w:tbl>
    <w:tbl>
      <w:tblPr>
        <w:tblW w:w="9429" w:type="dxa"/>
        <w:tblInd w:w="164" w:type="dxa"/>
        <w:tblLayout w:type="fixed"/>
        <w:tblLook w:val="0000" w:firstRow="0" w:lastRow="0" w:firstColumn="0" w:lastColumn="0" w:noHBand="0" w:noVBand="0"/>
      </w:tblPr>
      <w:tblGrid>
        <w:gridCol w:w="4680"/>
        <w:gridCol w:w="4749"/>
      </w:tblGrid>
      <w:tr w:rsidR="00764EAC" w:rsidRPr="006B1214" w:rsidTr="00764EAC">
        <w:trPr>
          <w:trHeight w:val="438"/>
        </w:trPr>
        <w:tc>
          <w:tcPr>
            <w:tcW w:w="4680" w:type="dxa"/>
            <w:shd w:val="clear" w:color="auto" w:fill="auto"/>
          </w:tcPr>
          <w:p w:rsidR="00764EAC" w:rsidRPr="00206FC7" w:rsidRDefault="00764EAC" w:rsidP="00764EAC">
            <w:pPr>
              <w:snapToGrid w:val="0"/>
              <w:rPr>
                <w:b/>
                <w:bCs/>
                <w:color w:val="000000"/>
                <w:spacing w:val="-4"/>
                <w:u w:val="single"/>
              </w:rPr>
            </w:pPr>
          </w:p>
          <w:p w:rsidR="00764EAC" w:rsidRPr="00206FC7" w:rsidRDefault="00764EAC" w:rsidP="00764EAC">
            <w:pPr>
              <w:snapToGrid w:val="0"/>
              <w:rPr>
                <w:b/>
                <w:bCs/>
                <w:color w:val="000000"/>
                <w:spacing w:val="-4"/>
                <w:u w:val="single"/>
              </w:rPr>
            </w:pPr>
          </w:p>
          <w:p w:rsidR="00764EAC" w:rsidRPr="00206FC7" w:rsidRDefault="00764EAC" w:rsidP="00764EAC">
            <w:pPr>
              <w:snapToGrid w:val="0"/>
              <w:rPr>
                <w:b/>
                <w:bCs/>
                <w:color w:val="000000"/>
                <w:spacing w:val="-4"/>
                <w:u w:val="single"/>
              </w:rPr>
            </w:pPr>
          </w:p>
          <w:p w:rsidR="00764EAC" w:rsidRPr="00206FC7" w:rsidRDefault="00764EAC" w:rsidP="00764EAC">
            <w:pPr>
              <w:snapToGrid w:val="0"/>
              <w:rPr>
                <w:b/>
                <w:bCs/>
                <w:color w:val="000000"/>
                <w:spacing w:val="-4"/>
                <w:u w:val="single"/>
              </w:rPr>
            </w:pPr>
          </w:p>
          <w:p w:rsidR="00764EAC" w:rsidRDefault="00764EAC" w:rsidP="00764EAC">
            <w:pPr>
              <w:snapToGrid w:val="0"/>
              <w:rPr>
                <w:b/>
                <w:bCs/>
                <w:color w:val="000000"/>
                <w:spacing w:val="-4"/>
                <w:u w:val="single"/>
              </w:rPr>
            </w:pPr>
            <w:r w:rsidRPr="00206FC7">
              <w:rPr>
                <w:b/>
                <w:bCs/>
                <w:color w:val="000000"/>
                <w:spacing w:val="-4"/>
                <w:u w:val="single"/>
              </w:rPr>
              <w:t>ИСПОЛНИТЕЛЬ</w:t>
            </w:r>
            <w:r>
              <w:rPr>
                <w:b/>
                <w:bCs/>
                <w:color w:val="000000"/>
                <w:spacing w:val="-4"/>
                <w:u w:val="single"/>
              </w:rPr>
              <w:t>:</w:t>
            </w:r>
          </w:p>
          <w:p w:rsidR="00764EAC" w:rsidRDefault="00764EAC" w:rsidP="00764EAC">
            <w:pPr>
              <w:snapToGrid w:val="0"/>
              <w:rPr>
                <w:bCs/>
                <w:color w:val="000000"/>
                <w:spacing w:val="-4"/>
              </w:rPr>
            </w:pPr>
            <w:r>
              <w:rPr>
                <w:bCs/>
                <w:color w:val="000000"/>
                <w:spacing w:val="-4"/>
              </w:rPr>
              <w:t>_________________________</w:t>
            </w:r>
          </w:p>
          <w:p w:rsidR="00764EAC" w:rsidRDefault="00764EAC" w:rsidP="00764EAC">
            <w:pPr>
              <w:snapToGrid w:val="0"/>
              <w:rPr>
                <w:bCs/>
                <w:color w:val="000000"/>
                <w:spacing w:val="-4"/>
              </w:rPr>
            </w:pPr>
            <w:r>
              <w:rPr>
                <w:bCs/>
                <w:color w:val="000000"/>
                <w:spacing w:val="-4"/>
              </w:rPr>
              <w:t>_________________________</w:t>
            </w:r>
          </w:p>
          <w:p w:rsidR="00764EAC" w:rsidRPr="00206FC7" w:rsidRDefault="00764EAC" w:rsidP="00764EAC">
            <w:pPr>
              <w:snapToGrid w:val="0"/>
              <w:rPr>
                <w:bCs/>
                <w:color w:val="000000"/>
                <w:spacing w:val="-4"/>
              </w:rPr>
            </w:pPr>
          </w:p>
        </w:tc>
        <w:tc>
          <w:tcPr>
            <w:tcW w:w="4749" w:type="dxa"/>
          </w:tcPr>
          <w:p w:rsidR="00764EAC" w:rsidRPr="00206FC7" w:rsidRDefault="00764EAC" w:rsidP="00764EAC">
            <w:pPr>
              <w:snapToGrid w:val="0"/>
              <w:rPr>
                <w:b/>
                <w:bCs/>
                <w:color w:val="000000"/>
                <w:spacing w:val="-4"/>
              </w:rPr>
            </w:pPr>
          </w:p>
          <w:p w:rsidR="00764EAC" w:rsidRPr="00206FC7" w:rsidRDefault="00764EAC" w:rsidP="00764EAC">
            <w:pPr>
              <w:snapToGrid w:val="0"/>
              <w:rPr>
                <w:b/>
                <w:bCs/>
                <w:color w:val="000000"/>
                <w:spacing w:val="-4"/>
              </w:rPr>
            </w:pPr>
          </w:p>
          <w:p w:rsidR="00764EAC" w:rsidRPr="00206FC7" w:rsidRDefault="00764EAC" w:rsidP="00764EAC">
            <w:pPr>
              <w:snapToGrid w:val="0"/>
              <w:rPr>
                <w:b/>
                <w:bCs/>
                <w:color w:val="000000"/>
                <w:spacing w:val="-4"/>
              </w:rPr>
            </w:pPr>
            <w:r w:rsidRPr="00206FC7">
              <w:rPr>
                <w:b/>
                <w:bCs/>
                <w:color w:val="000000"/>
                <w:spacing w:val="-4"/>
              </w:rPr>
              <w:t xml:space="preserve">                                            </w:t>
            </w:r>
          </w:p>
          <w:p w:rsidR="00764EAC" w:rsidRPr="00206FC7" w:rsidRDefault="00764EAC" w:rsidP="00764EAC">
            <w:pPr>
              <w:snapToGrid w:val="0"/>
              <w:rPr>
                <w:b/>
                <w:bCs/>
                <w:color w:val="000000"/>
                <w:spacing w:val="-4"/>
              </w:rPr>
            </w:pPr>
          </w:p>
          <w:p w:rsidR="00764EAC" w:rsidRPr="00206FC7" w:rsidRDefault="00764EAC" w:rsidP="00764EAC">
            <w:pPr>
              <w:snapToGrid w:val="0"/>
              <w:rPr>
                <w:b/>
                <w:bCs/>
                <w:color w:val="000000"/>
                <w:spacing w:val="-4"/>
                <w:u w:val="single"/>
              </w:rPr>
            </w:pPr>
            <w:r>
              <w:rPr>
                <w:b/>
                <w:bCs/>
                <w:color w:val="000000"/>
                <w:spacing w:val="-4"/>
              </w:rPr>
              <w:t xml:space="preserve">               </w:t>
            </w:r>
            <w:r w:rsidRPr="00206FC7">
              <w:rPr>
                <w:b/>
                <w:bCs/>
                <w:color w:val="000000"/>
                <w:spacing w:val="-4"/>
                <w:u w:val="single"/>
              </w:rPr>
              <w:t>ЗАКАЗЧИК:</w:t>
            </w:r>
          </w:p>
          <w:p w:rsidR="00764EAC" w:rsidRPr="00206FC7" w:rsidRDefault="00764EAC" w:rsidP="00764EAC">
            <w:pPr>
              <w:snapToGrid w:val="0"/>
              <w:rPr>
                <w:b/>
                <w:bCs/>
                <w:color w:val="000000"/>
                <w:spacing w:val="-4"/>
              </w:rPr>
            </w:pPr>
            <w:r>
              <w:t xml:space="preserve">             </w:t>
            </w:r>
            <w:r w:rsidRPr="00206FC7">
              <w:t>Генеральный директор</w:t>
            </w:r>
          </w:p>
          <w:p w:rsidR="00764EAC" w:rsidRPr="00206FC7" w:rsidRDefault="00764EAC" w:rsidP="00764EAC">
            <w:pPr>
              <w:snapToGrid w:val="0"/>
              <w:rPr>
                <w:bCs/>
                <w:color w:val="000000"/>
                <w:spacing w:val="-4"/>
              </w:rPr>
            </w:pPr>
            <w:r>
              <w:rPr>
                <w:b/>
                <w:bCs/>
                <w:color w:val="000000"/>
                <w:spacing w:val="-4"/>
              </w:rPr>
              <w:t xml:space="preserve">              </w:t>
            </w:r>
            <w:r w:rsidRPr="00206FC7">
              <w:rPr>
                <w:bCs/>
                <w:color w:val="000000"/>
                <w:spacing w:val="-4"/>
              </w:rPr>
              <w:t>ПАО «Башинформсвязь»</w:t>
            </w:r>
          </w:p>
        </w:tc>
      </w:tr>
      <w:tr w:rsidR="00764EAC" w:rsidRPr="006B1214" w:rsidTr="00764EAC">
        <w:trPr>
          <w:trHeight w:val="1954"/>
        </w:trPr>
        <w:tc>
          <w:tcPr>
            <w:tcW w:w="4680" w:type="dxa"/>
            <w:shd w:val="clear" w:color="auto" w:fill="auto"/>
          </w:tcPr>
          <w:p w:rsidR="00764EAC" w:rsidRDefault="00764EAC" w:rsidP="00764EAC">
            <w:pPr>
              <w:snapToGrid w:val="0"/>
              <w:rPr>
                <w:b/>
                <w:color w:val="000000"/>
                <w:spacing w:val="-1"/>
              </w:rPr>
            </w:pPr>
          </w:p>
          <w:p w:rsidR="00764EAC" w:rsidRDefault="00764EAC" w:rsidP="00764EAC">
            <w:pPr>
              <w:snapToGrid w:val="0"/>
              <w:rPr>
                <w:b/>
                <w:color w:val="000000"/>
                <w:spacing w:val="-1"/>
              </w:rPr>
            </w:pPr>
            <w:r>
              <w:rPr>
                <w:b/>
                <w:color w:val="000000"/>
                <w:spacing w:val="-1"/>
              </w:rPr>
              <w:t>__________________________</w:t>
            </w:r>
          </w:p>
          <w:p w:rsidR="00764EAC" w:rsidRPr="00206FC7" w:rsidRDefault="00764EAC" w:rsidP="00764EAC">
            <w:pPr>
              <w:spacing w:line="276" w:lineRule="auto"/>
            </w:pPr>
            <w:r w:rsidRPr="00206FC7">
              <w:t>м.п.</w:t>
            </w:r>
          </w:p>
          <w:p w:rsidR="00764EAC" w:rsidRPr="006B1214" w:rsidRDefault="00764EAC" w:rsidP="00764EAC">
            <w:pPr>
              <w:snapToGrid w:val="0"/>
              <w:rPr>
                <w:color w:val="000000"/>
                <w:spacing w:val="-1"/>
              </w:rPr>
            </w:pPr>
          </w:p>
        </w:tc>
        <w:tc>
          <w:tcPr>
            <w:tcW w:w="4749" w:type="dxa"/>
          </w:tcPr>
          <w:p w:rsidR="00764EAC" w:rsidRPr="00206FC7" w:rsidRDefault="00764EAC" w:rsidP="00764EAC">
            <w:pPr>
              <w:spacing w:line="276" w:lineRule="auto"/>
            </w:pPr>
          </w:p>
          <w:p w:rsidR="00764EAC" w:rsidRPr="00206FC7" w:rsidRDefault="00764EAC" w:rsidP="00764EAC">
            <w:pPr>
              <w:tabs>
                <w:tab w:val="left" w:pos="331"/>
              </w:tabs>
            </w:pPr>
            <w:r>
              <w:t xml:space="preserve">             </w:t>
            </w:r>
            <w:r w:rsidRPr="00206FC7">
              <w:t xml:space="preserve"> _________ </w:t>
            </w:r>
            <w:r>
              <w:t>М.Г. Долгоаршинных</w:t>
            </w:r>
          </w:p>
          <w:p w:rsidR="00764EAC" w:rsidRPr="00206FC7" w:rsidRDefault="00764EAC" w:rsidP="00764EAC">
            <w:pPr>
              <w:spacing w:line="276" w:lineRule="auto"/>
            </w:pPr>
            <w:r w:rsidRPr="00206FC7">
              <w:t xml:space="preserve">              </w:t>
            </w:r>
            <w:r>
              <w:t xml:space="preserve"> </w:t>
            </w:r>
            <w:r w:rsidRPr="00206FC7">
              <w:t>м.п.</w:t>
            </w:r>
          </w:p>
          <w:p w:rsidR="00764EAC" w:rsidRPr="00206FC7" w:rsidRDefault="00764EAC" w:rsidP="00764EAC">
            <w:pPr>
              <w:spacing w:line="276" w:lineRule="auto"/>
              <w:rPr>
                <w:bCs/>
              </w:rPr>
            </w:pPr>
            <w:r w:rsidRPr="00206FC7">
              <w:t xml:space="preserve"> </w:t>
            </w:r>
          </w:p>
        </w:tc>
      </w:tr>
    </w:tbl>
    <w:p w:rsidR="00764EAC" w:rsidRDefault="00764EAC" w:rsidP="00764EAC"/>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Default="00764EAC" w:rsidP="00335803">
      <w:pPr>
        <w:rPr>
          <w:rFonts w:eastAsia="MS Mincho"/>
          <w:lang w:eastAsia="x-none"/>
        </w:rPr>
      </w:pPr>
    </w:p>
    <w:p w:rsidR="00764EAC" w:rsidRPr="000F0DB8" w:rsidRDefault="00764EAC" w:rsidP="00764EAC">
      <w:pPr>
        <w:jc w:val="right"/>
      </w:pPr>
      <w:r w:rsidRPr="000F0DB8">
        <w:lastRenderedPageBreak/>
        <w:t>Приложение № 2</w:t>
      </w:r>
    </w:p>
    <w:p w:rsidR="00764EAC" w:rsidRDefault="00764EAC" w:rsidP="00764EAC">
      <w:pPr>
        <w:jc w:val="right"/>
      </w:pPr>
      <w:r w:rsidRPr="002D6645">
        <w:t>к договору № __</w:t>
      </w:r>
      <w:r>
        <w:t>______</w:t>
      </w:r>
      <w:r w:rsidRPr="002D6645">
        <w:t xml:space="preserve">__ </w:t>
      </w:r>
    </w:p>
    <w:p w:rsidR="00764EAC" w:rsidRPr="000F0DB8" w:rsidRDefault="00764EAC" w:rsidP="00764EAC">
      <w:pPr>
        <w:jc w:val="right"/>
      </w:pPr>
      <w:r>
        <w:t xml:space="preserve">                                                                                                       </w:t>
      </w:r>
      <w:r w:rsidRPr="002D6645">
        <w:t>от</w:t>
      </w:r>
      <w:r>
        <w:t xml:space="preserve"> «</w:t>
      </w:r>
      <w:r w:rsidRPr="002D6645">
        <w:t>___</w:t>
      </w:r>
      <w:r>
        <w:t xml:space="preserve">» </w:t>
      </w:r>
      <w:r w:rsidRPr="002D6645">
        <w:t>_________</w:t>
      </w:r>
      <w:r>
        <w:t xml:space="preserve"> 201</w:t>
      </w:r>
      <w:r>
        <w:softHyphen/>
        <w:t>_г.</w:t>
      </w: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6"/>
          <w:szCs w:val="26"/>
        </w:rPr>
      </w:pPr>
      <w:r>
        <w:rPr>
          <w:b/>
          <w:color w:val="333333"/>
          <w:sz w:val="26"/>
          <w:szCs w:val="26"/>
        </w:rPr>
        <w:t>А</w:t>
      </w:r>
      <w:r w:rsidRPr="007600A7">
        <w:rPr>
          <w:b/>
          <w:color w:val="333333"/>
          <w:sz w:val="26"/>
          <w:szCs w:val="26"/>
        </w:rPr>
        <w:t>кт</w:t>
      </w: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6"/>
          <w:szCs w:val="26"/>
        </w:rPr>
      </w:pPr>
      <w:r>
        <w:rPr>
          <w:b/>
          <w:color w:val="333333"/>
          <w:sz w:val="26"/>
          <w:szCs w:val="26"/>
        </w:rPr>
        <w:t>приема-передачи</w:t>
      </w:r>
      <w:r w:rsidRPr="007600A7">
        <w:rPr>
          <w:b/>
          <w:color w:val="333333"/>
          <w:sz w:val="26"/>
          <w:szCs w:val="26"/>
        </w:rPr>
        <w:t xml:space="preserve"> объекта </w:t>
      </w:r>
      <w:r>
        <w:rPr>
          <w:b/>
          <w:color w:val="333333"/>
          <w:sz w:val="26"/>
          <w:szCs w:val="26"/>
        </w:rPr>
        <w:t xml:space="preserve">под физическую </w:t>
      </w:r>
      <w:r w:rsidRPr="007600A7">
        <w:rPr>
          <w:b/>
          <w:color w:val="333333"/>
          <w:sz w:val="26"/>
          <w:szCs w:val="26"/>
        </w:rPr>
        <w:t>охран</w:t>
      </w:r>
      <w:r>
        <w:rPr>
          <w:b/>
          <w:color w:val="333333"/>
          <w:sz w:val="26"/>
          <w:szCs w:val="26"/>
        </w:rPr>
        <w:t xml:space="preserve">у </w:t>
      </w: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r w:rsidRPr="007600A7">
        <w:rPr>
          <w:color w:val="333333"/>
          <w:sz w:val="26"/>
          <w:szCs w:val="26"/>
        </w:rPr>
        <w:t>от ___________</w:t>
      </w:r>
      <w:r>
        <w:rPr>
          <w:color w:val="333333"/>
          <w:sz w:val="26"/>
          <w:szCs w:val="26"/>
        </w:rPr>
        <w:t>___ 20__ г.                                                     г</w:t>
      </w:r>
      <w:r w:rsidRPr="007600A7">
        <w:rPr>
          <w:color w:val="333333"/>
          <w:sz w:val="26"/>
          <w:szCs w:val="26"/>
        </w:rPr>
        <w:t>ор. __________________</w:t>
      </w: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6"/>
          <w:szCs w:val="26"/>
        </w:rPr>
      </w:pPr>
      <w:r w:rsidRPr="007600A7">
        <w:rPr>
          <w:color w:val="333333"/>
          <w:sz w:val="26"/>
          <w:szCs w:val="26"/>
        </w:rPr>
        <w:t>К ДОГОВОРУ №</w:t>
      </w:r>
      <w:r>
        <w:rPr>
          <w:color w:val="333333"/>
          <w:sz w:val="26"/>
          <w:szCs w:val="26"/>
        </w:rPr>
        <w:t>______</w:t>
      </w:r>
      <w:r w:rsidRPr="007600A7">
        <w:rPr>
          <w:color w:val="333333"/>
          <w:sz w:val="26"/>
          <w:szCs w:val="26"/>
        </w:rPr>
        <w:t>__</w:t>
      </w:r>
      <w:r>
        <w:rPr>
          <w:color w:val="333333"/>
          <w:sz w:val="26"/>
          <w:szCs w:val="26"/>
        </w:rPr>
        <w:t>___</w:t>
      </w:r>
      <w:r w:rsidRPr="007600A7">
        <w:rPr>
          <w:color w:val="333333"/>
          <w:sz w:val="26"/>
          <w:szCs w:val="26"/>
        </w:rPr>
        <w:t>____</w:t>
      </w:r>
      <w:r>
        <w:rPr>
          <w:color w:val="333333"/>
          <w:sz w:val="26"/>
          <w:szCs w:val="26"/>
        </w:rPr>
        <w:t xml:space="preserve"> от «___»____________20___г.</w:t>
      </w: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p>
    <w:p w:rsidR="00764EAC" w:rsidRPr="007600A7"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6"/>
          <w:szCs w:val="26"/>
        </w:rPr>
      </w:pPr>
      <w:r w:rsidRPr="007600A7">
        <w:rPr>
          <w:color w:val="333333"/>
          <w:sz w:val="26"/>
          <w:szCs w:val="26"/>
        </w:rPr>
        <w:t>КОМИССИЯ В СОСТАВЕ ПРЕДСТАВИТЕЛЕЙ:</w:t>
      </w:r>
    </w:p>
    <w:p w:rsidR="00764EAC" w:rsidRPr="00DC566D"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p>
    <w:p w:rsidR="00764EAC" w:rsidRPr="00DC566D"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566D">
        <w:t>«Исполнителя» _______________________________________________________________________ _______________________________________________________________________</w:t>
      </w:r>
    </w:p>
    <w:p w:rsidR="00764EAC" w:rsidRPr="00DC566D"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66D">
        <w:t>«Заказчика»_____________________________________________________________</w:t>
      </w:r>
    </w:p>
    <w:p w:rsidR="00764EAC" w:rsidRPr="00DC566D"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66D">
        <w:t>_______________________________________________________________________ составили настоящий акт о том, что «____»___________201__ года в «_____» часов «_____» минут согласно условиям Договора Исполнитель принял под физическую охрану объект Заказчика:</w:t>
      </w:r>
    </w:p>
    <w:p w:rsidR="00764EAC" w:rsidRPr="00DE186F"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DE186F">
        <w:rPr>
          <w:sz w:val="26"/>
          <w:szCs w:val="26"/>
        </w:rPr>
        <w:t>_______________________________________________________________________</w:t>
      </w:r>
    </w:p>
    <w:p w:rsidR="00764EAC" w:rsidRPr="00DE186F"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E186F">
        <w:t>(наименование объекта)</w:t>
      </w:r>
    </w:p>
    <w:p w:rsidR="00764EAC" w:rsidRPr="00DE186F"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4EAC">
        <w:t>Адрес___________________________________ _________Тел. № 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4EAC">
        <w:t>при приеме-передаче вышеуказанного объекта под централизованную пультовую охрану и установлено следующее:</w:t>
      </w:r>
    </w:p>
    <w:p w:rsidR="00764EAC" w:rsidRPr="00764EAC" w:rsidRDefault="00764EAC" w:rsidP="00764EAC">
      <w:pPr>
        <w:jc w:val="both"/>
      </w:pPr>
      <w:r w:rsidRPr="00764EAC">
        <w:t>1.   Целостность и защищенность объекта от внешних угроз по периметру (примыкающих зданий и сооружений, забора, ворот, калиток, наличие сигнализации, колючей проволоки и иных средств механической и технической защиты): _______________________________________________________________________</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 xml:space="preserve">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сигнализации и т.д.: </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_____________________________________________________________________________________________________________________________________________________________________________________________________________________3. Наличие и исправность технических средств безопасности и охраны: систем охранной и пожарной сигнализации, видеонаблюдения, контроля и ограничения доступа, связи:</w:t>
      </w:r>
    </w:p>
    <w:p w:rsidR="00764EAC" w:rsidRPr="00764EAC" w:rsidRDefault="00764EAC" w:rsidP="00764EAC">
      <w:pPr>
        <w:jc w:val="both"/>
      </w:pPr>
      <w:r w:rsidRPr="00764EAC">
        <w:t>_____________________________________________________________________________________________________________________________________________________________________________________________________________________4. Состояние пожарной безопасности на объекте: наличие поэтажного плана эвакуации, наличие и исправность средств оповещения и пожаротушения, состояние аварийных выходов, и т.д.:</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w:t>
      </w:r>
    </w:p>
    <w:p w:rsidR="00764EAC" w:rsidRPr="00764EAC" w:rsidRDefault="00764EAC" w:rsidP="00764EAC">
      <w:pPr>
        <w:jc w:val="both"/>
      </w:pPr>
      <w:r w:rsidRPr="00764EAC">
        <w:lastRenderedPageBreak/>
        <w:t>______________________________________________________________________________________________________________________________________________</w:t>
      </w:r>
    </w:p>
    <w:p w:rsidR="00764EAC" w:rsidRPr="00764EAC" w:rsidRDefault="00764EAC" w:rsidP="00764EAC">
      <w:pPr>
        <w:jc w:val="both"/>
      </w:pPr>
      <w:r w:rsidRPr="00764EAC">
        <w:t>5. Наличие и исправность дежурного освещения на внутренней и внешней территории объекта: 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w:t>
      </w:r>
    </w:p>
    <w:p w:rsidR="00764EAC" w:rsidRPr="00764EAC" w:rsidRDefault="00764EAC" w:rsidP="00764EAC">
      <w:pPr>
        <w:jc w:val="both"/>
      </w:pPr>
      <w:r w:rsidRPr="00764EAC">
        <w:t xml:space="preserve">6. Не защищенные участки объекта уязвимые для несанкционированного проникновения и выноса материальных ценностей: </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w:t>
      </w:r>
    </w:p>
    <w:p w:rsidR="00764EAC" w:rsidRPr="00764EAC" w:rsidRDefault="00764EAC" w:rsidP="00764EAC">
      <w:pPr>
        <w:jc w:val="both"/>
      </w:pPr>
      <w:r w:rsidRPr="00764EAC">
        <w:t>7. Основные замечания, недостатки и неисправности, выявленные на объекте:</w:t>
      </w:r>
    </w:p>
    <w:p w:rsidR="00764EAC" w:rsidRPr="00764EAC" w:rsidRDefault="00764EAC" w:rsidP="00764EAC">
      <w:pPr>
        <w:jc w:val="both"/>
      </w:pPr>
      <w:r w:rsidRPr="00764EAC">
        <w:t>_______________________________________________________________________</w:t>
      </w:r>
    </w:p>
    <w:p w:rsidR="00764EAC" w:rsidRPr="00764EAC" w:rsidRDefault="00764EAC" w:rsidP="00764EAC">
      <w:pPr>
        <w:jc w:val="both"/>
      </w:pPr>
      <w:r w:rsidRPr="00764EAC">
        <w:t>______________________________________________________________________________________________________________________________________________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4EAC">
        <w:t>8. С целью выполнения обязательств по Договору на объекте установлено следующее оборудование Исполнителя: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4EAC">
        <w:t>ПРЕДЛОЖЕНИЯ:</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4EAC">
        <w:t xml:space="preserve">     В целях обеспечения надежной охраны объекта необходимо осуществить в установленные сроки следующие мероприятия:</w:t>
      </w:r>
    </w:p>
    <w:p w:rsidR="00764EAC" w:rsidRPr="00764EAC" w:rsidRDefault="00764EAC" w:rsidP="00764EAC">
      <w:pPr>
        <w:jc w:val="both"/>
      </w:pPr>
      <w:r w:rsidRPr="00764EAC">
        <w:t>________________________________________________________________________________</w:t>
      </w:r>
    </w:p>
    <w:p w:rsidR="00764EAC" w:rsidRPr="00764EAC" w:rsidRDefault="00764EAC" w:rsidP="00764EAC">
      <w:pPr>
        <w:jc w:val="both"/>
      </w:pPr>
      <w:r w:rsidRPr="00764EAC">
        <w:t>________________________________________________________________________________ ________________________________________________________________________________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4EAC">
        <w:t xml:space="preserve">Сроки уведомления «Исполнителя» о выполнении мероприятий </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4EAC">
        <w:t>______________________________________________________________________________________________________________________________________________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4EAC">
        <w:t>_______________________________________________________________________</w:t>
      </w: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64EAC" w:rsidRPr="00764EAC" w:rsidRDefault="00764EAC" w:rsidP="0076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4EAC">
        <w:t>Настоящий акт является неотъемлемой частью договора на охрану объектов, составлен в двух экземплярах по одному экземпляру для каждой Стороны.</w:t>
      </w:r>
    </w:p>
    <w:p w:rsidR="00764EAC" w:rsidRPr="00764EAC" w:rsidRDefault="00764EAC" w:rsidP="00764EAC">
      <w:pPr>
        <w:jc w:val="both"/>
      </w:pPr>
    </w:p>
    <w:p w:rsidR="00764EAC" w:rsidRPr="00764EAC" w:rsidRDefault="00764EAC" w:rsidP="00764EAC">
      <w:pPr>
        <w:jc w:val="both"/>
        <w:rPr>
          <w:b/>
        </w:rPr>
      </w:pPr>
      <w:r w:rsidRPr="00764EAC">
        <w:rPr>
          <w:b/>
        </w:rPr>
        <w:t>Представитель «Заказчика»</w:t>
      </w:r>
      <w:r w:rsidRPr="00764EAC">
        <w:rPr>
          <w:b/>
        </w:rPr>
        <w:tab/>
      </w:r>
      <w:r w:rsidRPr="00764EAC">
        <w:rPr>
          <w:b/>
        </w:rPr>
        <w:tab/>
      </w:r>
      <w:r w:rsidRPr="00764EAC">
        <w:rPr>
          <w:b/>
        </w:rPr>
        <w:tab/>
      </w:r>
      <w:r w:rsidRPr="00764EAC">
        <w:rPr>
          <w:b/>
        </w:rPr>
        <w:tab/>
      </w:r>
      <w:r w:rsidRPr="00764EAC">
        <w:rPr>
          <w:b/>
        </w:rPr>
        <w:tab/>
        <w:t>/                       /</w:t>
      </w:r>
    </w:p>
    <w:p w:rsidR="00764EAC" w:rsidRPr="00764EAC" w:rsidRDefault="00764EAC" w:rsidP="00764EAC">
      <w:pPr>
        <w:jc w:val="both"/>
        <w:rPr>
          <w:b/>
        </w:rPr>
      </w:pPr>
    </w:p>
    <w:p w:rsidR="00764EAC" w:rsidRPr="00764EAC" w:rsidRDefault="00764EAC" w:rsidP="00764EAC">
      <w:pPr>
        <w:jc w:val="both"/>
        <w:rPr>
          <w:b/>
        </w:rPr>
      </w:pPr>
      <w:r w:rsidRPr="00764EAC">
        <w:rPr>
          <w:b/>
        </w:rPr>
        <w:t>Представитель «Исполнителя»</w:t>
      </w:r>
      <w:r w:rsidRPr="00764EAC">
        <w:rPr>
          <w:b/>
        </w:rPr>
        <w:tab/>
      </w:r>
      <w:r w:rsidRPr="00764EAC">
        <w:rPr>
          <w:b/>
        </w:rPr>
        <w:tab/>
      </w:r>
      <w:r w:rsidRPr="00764EAC">
        <w:rPr>
          <w:b/>
        </w:rPr>
        <w:tab/>
      </w:r>
      <w:r w:rsidRPr="00764EAC">
        <w:rPr>
          <w:b/>
        </w:rPr>
        <w:tab/>
        <w:t xml:space="preserve">/                      / </w:t>
      </w:r>
    </w:p>
    <w:p w:rsidR="00764EAC" w:rsidRPr="00764EAC" w:rsidRDefault="00764EAC" w:rsidP="00764EAC">
      <w:pPr>
        <w:rPr>
          <w:b/>
        </w:rPr>
      </w:pPr>
    </w:p>
    <w:p w:rsidR="00764EAC" w:rsidRPr="00764EAC" w:rsidRDefault="00764EAC" w:rsidP="00764EAC">
      <w:pPr>
        <w:jc w:val="both"/>
        <w:rPr>
          <w:b/>
        </w:rPr>
      </w:pPr>
      <w:r w:rsidRPr="00764EAC">
        <w:rPr>
          <w:b/>
        </w:rPr>
        <w:t>Представитель обслуживающей организации</w:t>
      </w:r>
      <w:r w:rsidRPr="00764EAC">
        <w:rPr>
          <w:b/>
        </w:rPr>
        <w:tab/>
      </w:r>
      <w:r w:rsidRPr="00764EAC">
        <w:rPr>
          <w:b/>
        </w:rPr>
        <w:tab/>
        <w:t xml:space="preserve">/                      / </w:t>
      </w:r>
    </w:p>
    <w:p w:rsidR="00764EAC" w:rsidRPr="00764EAC" w:rsidRDefault="00764EAC" w:rsidP="00764EAC">
      <w:pPr>
        <w:rPr>
          <w:lang w:val="en-US"/>
        </w:rPr>
      </w:pPr>
      <w:r w:rsidRPr="00764EAC">
        <w:t>ФОРМА СОГЛАСОВАНА</w:t>
      </w:r>
    </w:p>
    <w:p w:rsidR="00764EAC" w:rsidRPr="00764EAC" w:rsidRDefault="00764EAC" w:rsidP="00764EAC"/>
    <w:tbl>
      <w:tblPr>
        <w:tblW w:w="9820" w:type="dxa"/>
        <w:tblInd w:w="95" w:type="dxa"/>
        <w:tblLook w:val="00A0" w:firstRow="1" w:lastRow="0" w:firstColumn="1" w:lastColumn="0" w:noHBand="0" w:noVBand="0"/>
      </w:tblPr>
      <w:tblGrid>
        <w:gridCol w:w="2422"/>
        <w:gridCol w:w="2568"/>
        <w:gridCol w:w="3811"/>
        <w:gridCol w:w="1019"/>
      </w:tblGrid>
      <w:tr w:rsidR="00764EAC" w:rsidRPr="00764EAC" w:rsidTr="00764EAC">
        <w:trPr>
          <w:trHeight w:val="375"/>
        </w:trPr>
        <w:tc>
          <w:tcPr>
            <w:tcW w:w="2060" w:type="dxa"/>
            <w:tcBorders>
              <w:top w:val="nil"/>
              <w:left w:val="nil"/>
              <w:bottom w:val="nil"/>
              <w:right w:val="nil"/>
            </w:tcBorders>
            <w:noWrap/>
            <w:vAlign w:val="bottom"/>
          </w:tcPr>
          <w:p w:rsidR="00764EAC" w:rsidRPr="00764EAC" w:rsidRDefault="00764EAC" w:rsidP="00764EAC">
            <w:pPr>
              <w:jc w:val="center"/>
              <w:rPr>
                <w:b/>
                <w:bCs/>
                <w:color w:val="000000"/>
                <w:u w:val="single"/>
              </w:rPr>
            </w:pPr>
            <w:r w:rsidRPr="00764EAC">
              <w:rPr>
                <w:b/>
                <w:bCs/>
                <w:color w:val="000000"/>
                <w:u w:val="single"/>
              </w:rPr>
              <w:t>"</w:t>
            </w:r>
            <w:r w:rsidRPr="00764EAC">
              <w:rPr>
                <w:b/>
                <w:u w:val="single"/>
              </w:rPr>
              <w:t xml:space="preserve"> Заказчик</w:t>
            </w:r>
            <w:r w:rsidRPr="00764EAC">
              <w:rPr>
                <w:b/>
                <w:bCs/>
                <w:color w:val="000000"/>
                <w:u w:val="single"/>
              </w:rPr>
              <w:t xml:space="preserve"> "</w:t>
            </w:r>
          </w:p>
        </w:tc>
        <w:tc>
          <w:tcPr>
            <w:tcW w:w="2520" w:type="dxa"/>
            <w:tcBorders>
              <w:top w:val="nil"/>
              <w:left w:val="nil"/>
              <w:bottom w:val="nil"/>
              <w:right w:val="nil"/>
            </w:tcBorders>
            <w:noWrap/>
            <w:vAlign w:val="center"/>
          </w:tcPr>
          <w:p w:rsidR="00764EAC" w:rsidRPr="00764EAC" w:rsidRDefault="00764EAC" w:rsidP="00764EAC">
            <w:pPr>
              <w:rPr>
                <w:color w:val="000000"/>
              </w:rPr>
            </w:pPr>
          </w:p>
        </w:tc>
        <w:tc>
          <w:tcPr>
            <w:tcW w:w="4740" w:type="dxa"/>
            <w:gridSpan w:val="2"/>
            <w:tcBorders>
              <w:top w:val="nil"/>
              <w:left w:val="nil"/>
              <w:bottom w:val="nil"/>
              <w:right w:val="nil"/>
            </w:tcBorders>
            <w:noWrap/>
            <w:vAlign w:val="center"/>
          </w:tcPr>
          <w:p w:rsidR="00764EAC" w:rsidRPr="00764EAC" w:rsidRDefault="00764EAC" w:rsidP="00764EAC">
            <w:pPr>
              <w:jc w:val="center"/>
              <w:rPr>
                <w:b/>
                <w:bCs/>
                <w:color w:val="000000"/>
                <w:u w:val="single"/>
              </w:rPr>
            </w:pPr>
            <w:r w:rsidRPr="00764EAC">
              <w:rPr>
                <w:b/>
                <w:bCs/>
                <w:color w:val="000000"/>
                <w:u w:val="single"/>
              </w:rPr>
              <w:t>"</w:t>
            </w:r>
            <w:r w:rsidRPr="00764EAC">
              <w:rPr>
                <w:b/>
                <w:u w:val="single"/>
              </w:rPr>
              <w:t xml:space="preserve"> Исполнитель</w:t>
            </w:r>
            <w:r w:rsidRPr="00764EAC">
              <w:rPr>
                <w:b/>
                <w:bCs/>
                <w:color w:val="000000"/>
                <w:u w:val="single"/>
              </w:rPr>
              <w:t xml:space="preserve"> "</w:t>
            </w:r>
          </w:p>
        </w:tc>
      </w:tr>
      <w:tr w:rsidR="00764EAC" w:rsidRPr="00764EAC" w:rsidTr="00764EAC">
        <w:trPr>
          <w:gridAfter w:val="1"/>
          <w:wAfter w:w="1000" w:type="dxa"/>
          <w:trHeight w:val="300"/>
        </w:trPr>
        <w:tc>
          <w:tcPr>
            <w:tcW w:w="2060" w:type="dxa"/>
            <w:tcBorders>
              <w:top w:val="nil"/>
              <w:left w:val="nil"/>
              <w:bottom w:val="nil"/>
              <w:right w:val="nil"/>
            </w:tcBorders>
            <w:noWrap/>
            <w:vAlign w:val="bottom"/>
          </w:tcPr>
          <w:p w:rsidR="00764EAC" w:rsidRPr="00764EAC" w:rsidRDefault="00764EAC" w:rsidP="00764EAC">
            <w:pPr>
              <w:rPr>
                <w:color w:val="000000"/>
              </w:rPr>
            </w:pPr>
          </w:p>
        </w:tc>
        <w:tc>
          <w:tcPr>
            <w:tcW w:w="2520" w:type="dxa"/>
            <w:tcBorders>
              <w:top w:val="nil"/>
              <w:left w:val="nil"/>
              <w:bottom w:val="nil"/>
              <w:right w:val="nil"/>
            </w:tcBorders>
            <w:noWrap/>
            <w:vAlign w:val="center"/>
          </w:tcPr>
          <w:p w:rsidR="00764EAC" w:rsidRPr="00764EAC" w:rsidRDefault="00764EAC" w:rsidP="00764EAC">
            <w:pPr>
              <w:rPr>
                <w:color w:val="000000"/>
              </w:rPr>
            </w:pPr>
          </w:p>
        </w:tc>
        <w:tc>
          <w:tcPr>
            <w:tcW w:w="3740" w:type="dxa"/>
            <w:tcBorders>
              <w:top w:val="nil"/>
              <w:left w:val="nil"/>
              <w:bottom w:val="nil"/>
              <w:right w:val="nil"/>
            </w:tcBorders>
            <w:noWrap/>
            <w:vAlign w:val="center"/>
          </w:tcPr>
          <w:p w:rsidR="00764EAC" w:rsidRPr="00764EAC" w:rsidRDefault="00764EAC" w:rsidP="00764EAC">
            <w:pPr>
              <w:rPr>
                <w:color w:val="000000"/>
              </w:rPr>
            </w:pPr>
          </w:p>
        </w:tc>
      </w:tr>
      <w:tr w:rsidR="00764EAC" w:rsidRPr="00764EAC" w:rsidTr="00764EAC">
        <w:trPr>
          <w:gridAfter w:val="1"/>
          <w:wAfter w:w="1000" w:type="dxa"/>
          <w:trHeight w:val="300"/>
        </w:trPr>
        <w:tc>
          <w:tcPr>
            <w:tcW w:w="2060" w:type="dxa"/>
            <w:tcBorders>
              <w:top w:val="nil"/>
              <w:left w:val="nil"/>
              <w:bottom w:val="nil"/>
              <w:right w:val="nil"/>
            </w:tcBorders>
            <w:noWrap/>
            <w:vAlign w:val="bottom"/>
          </w:tcPr>
          <w:p w:rsidR="00764EAC" w:rsidRPr="00764EAC" w:rsidRDefault="00764EAC" w:rsidP="00764EAC">
            <w:pPr>
              <w:rPr>
                <w:color w:val="000000"/>
              </w:rPr>
            </w:pPr>
            <w:r w:rsidRPr="00764EAC">
              <w:rPr>
                <w:color w:val="000000"/>
              </w:rPr>
              <w:t>__________________</w:t>
            </w:r>
          </w:p>
        </w:tc>
        <w:tc>
          <w:tcPr>
            <w:tcW w:w="2520" w:type="dxa"/>
            <w:tcBorders>
              <w:top w:val="nil"/>
              <w:left w:val="nil"/>
              <w:bottom w:val="nil"/>
              <w:right w:val="nil"/>
            </w:tcBorders>
            <w:noWrap/>
            <w:vAlign w:val="center"/>
          </w:tcPr>
          <w:p w:rsidR="00764EAC" w:rsidRPr="00764EAC" w:rsidRDefault="00764EAC" w:rsidP="00764EAC">
            <w:pPr>
              <w:rPr>
                <w:color w:val="000000"/>
              </w:rPr>
            </w:pPr>
          </w:p>
        </w:tc>
        <w:tc>
          <w:tcPr>
            <w:tcW w:w="3740" w:type="dxa"/>
            <w:tcBorders>
              <w:top w:val="nil"/>
              <w:left w:val="nil"/>
              <w:bottom w:val="nil"/>
              <w:right w:val="nil"/>
            </w:tcBorders>
            <w:noWrap/>
            <w:vAlign w:val="center"/>
          </w:tcPr>
          <w:p w:rsidR="00764EAC" w:rsidRPr="00764EAC" w:rsidRDefault="00764EAC" w:rsidP="00764EAC">
            <w:pPr>
              <w:jc w:val="center"/>
              <w:rPr>
                <w:color w:val="000000"/>
              </w:rPr>
            </w:pPr>
            <w:r w:rsidRPr="00764EAC">
              <w:rPr>
                <w:color w:val="000000"/>
              </w:rPr>
              <w:t xml:space="preserve">            _____________________</w:t>
            </w:r>
          </w:p>
        </w:tc>
      </w:tr>
    </w:tbl>
    <w:p w:rsidR="00764EAC" w:rsidRPr="000F0DB8" w:rsidRDefault="00764EAC" w:rsidP="00764EAC">
      <w:pPr>
        <w:jc w:val="right"/>
      </w:pPr>
      <w:r>
        <w:lastRenderedPageBreak/>
        <w:t>Приложение № 3</w:t>
      </w:r>
    </w:p>
    <w:p w:rsidR="00764EAC" w:rsidRDefault="00764EAC" w:rsidP="00764EAC">
      <w:pPr>
        <w:jc w:val="right"/>
      </w:pPr>
      <w:r w:rsidRPr="002D6645">
        <w:t>к договору № __</w:t>
      </w:r>
      <w:r>
        <w:t>______</w:t>
      </w:r>
      <w:r w:rsidRPr="002D6645">
        <w:t>__ от ____________</w:t>
      </w:r>
    </w:p>
    <w:p w:rsidR="00764EAC" w:rsidRDefault="00764EAC" w:rsidP="00764EAC">
      <w:pPr>
        <w:jc w:val="center"/>
        <w:rPr>
          <w:b/>
        </w:rPr>
      </w:pPr>
    </w:p>
    <w:p w:rsidR="00764EAC" w:rsidRDefault="00764EAC" w:rsidP="00764EAC">
      <w:pPr>
        <w:jc w:val="center"/>
        <w:rPr>
          <w:b/>
        </w:rPr>
      </w:pPr>
    </w:p>
    <w:p w:rsidR="00764EAC" w:rsidRPr="00B14A67" w:rsidRDefault="00764EAC" w:rsidP="00764EAC">
      <w:pPr>
        <w:jc w:val="center"/>
        <w:rPr>
          <w:b/>
          <w:sz w:val="28"/>
          <w:szCs w:val="28"/>
        </w:rPr>
      </w:pPr>
      <w:r w:rsidRPr="00B14A67">
        <w:rPr>
          <w:b/>
          <w:sz w:val="28"/>
          <w:szCs w:val="28"/>
        </w:rPr>
        <w:t xml:space="preserve">Отчет о происшествиях на охраняемых объектах </w:t>
      </w:r>
    </w:p>
    <w:p w:rsidR="00764EAC" w:rsidRDefault="00764EAC" w:rsidP="00764EAC">
      <w:pPr>
        <w:jc w:val="center"/>
        <w:rPr>
          <w:b/>
        </w:rPr>
      </w:pPr>
      <w:r w:rsidRPr="00FF3F03">
        <w:rPr>
          <w:b/>
        </w:rPr>
        <w:t>в период с _________________ по _____________</w:t>
      </w:r>
    </w:p>
    <w:p w:rsidR="00764EAC" w:rsidRDefault="00764EAC" w:rsidP="00764EAC">
      <w:pPr>
        <w:jc w:val="center"/>
        <w:rPr>
          <w:b/>
        </w:rPr>
      </w:pPr>
    </w:p>
    <w:p w:rsidR="00764EAC" w:rsidRPr="00FF3F03" w:rsidRDefault="00764EAC" w:rsidP="00764EAC">
      <w:pPr>
        <w:jc w:val="center"/>
        <w:rPr>
          <w:b/>
        </w:rPr>
      </w:pPr>
    </w:p>
    <w:p w:rsidR="00764EAC" w:rsidRDefault="00764EAC" w:rsidP="00764EAC"/>
    <w:tbl>
      <w:tblPr>
        <w:tblW w:w="10377" w:type="dxa"/>
        <w:tblInd w:w="-601" w:type="dxa"/>
        <w:tblLayout w:type="fixed"/>
        <w:tblLook w:val="00A0" w:firstRow="1" w:lastRow="0" w:firstColumn="1" w:lastColumn="0" w:noHBand="0" w:noVBand="0"/>
      </w:tblPr>
      <w:tblGrid>
        <w:gridCol w:w="500"/>
        <w:gridCol w:w="712"/>
        <w:gridCol w:w="1559"/>
        <w:gridCol w:w="1985"/>
        <w:gridCol w:w="1623"/>
        <w:gridCol w:w="1872"/>
        <w:gridCol w:w="2126"/>
      </w:tblGrid>
      <w:tr w:rsidR="00764EAC" w:rsidRPr="00FF3F03" w:rsidTr="00DC566D">
        <w:trPr>
          <w:trHeight w:val="1135"/>
        </w:trPr>
        <w:tc>
          <w:tcPr>
            <w:tcW w:w="500" w:type="dxa"/>
            <w:tcBorders>
              <w:top w:val="single" w:sz="4" w:space="0" w:color="auto"/>
              <w:left w:val="single" w:sz="4" w:space="0" w:color="auto"/>
              <w:bottom w:val="single" w:sz="4" w:space="0" w:color="auto"/>
              <w:right w:val="single" w:sz="4" w:space="0" w:color="auto"/>
            </w:tcBorders>
            <w:vAlign w:val="center"/>
          </w:tcPr>
          <w:p w:rsidR="00764EAC" w:rsidRPr="00FF3F03" w:rsidRDefault="00764EAC" w:rsidP="00764EAC">
            <w:pPr>
              <w:jc w:val="center"/>
              <w:rPr>
                <w:b/>
              </w:rPr>
            </w:pPr>
            <w:r w:rsidRPr="00FF3F03">
              <w:rPr>
                <w:b/>
              </w:rPr>
              <w:t>№</w:t>
            </w:r>
          </w:p>
        </w:tc>
        <w:tc>
          <w:tcPr>
            <w:tcW w:w="712" w:type="dxa"/>
            <w:tcBorders>
              <w:top w:val="single" w:sz="4" w:space="0" w:color="auto"/>
              <w:left w:val="single" w:sz="4" w:space="0" w:color="auto"/>
              <w:bottom w:val="single" w:sz="4" w:space="0" w:color="auto"/>
              <w:right w:val="single" w:sz="4" w:space="0" w:color="auto"/>
            </w:tcBorders>
            <w:vAlign w:val="center"/>
          </w:tcPr>
          <w:p w:rsidR="00764EAC" w:rsidRPr="00FF3F03" w:rsidRDefault="00764EAC" w:rsidP="00764EAC">
            <w:pPr>
              <w:jc w:val="center"/>
              <w:rPr>
                <w:b/>
              </w:rPr>
            </w:pPr>
            <w:r>
              <w:rPr>
                <w:b/>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764EAC" w:rsidRPr="00FF3F03" w:rsidRDefault="00764EAC" w:rsidP="00764EAC">
            <w:pPr>
              <w:jc w:val="center"/>
              <w:rPr>
                <w:b/>
              </w:rPr>
            </w:pPr>
            <w:r w:rsidRPr="00FF3F03">
              <w:rPr>
                <w:b/>
              </w:rPr>
              <w:t>Наименование объекта помещения</w:t>
            </w:r>
          </w:p>
        </w:tc>
        <w:tc>
          <w:tcPr>
            <w:tcW w:w="1985" w:type="dxa"/>
            <w:tcBorders>
              <w:top w:val="single" w:sz="4" w:space="0" w:color="auto"/>
              <w:left w:val="single" w:sz="4" w:space="0" w:color="auto"/>
              <w:bottom w:val="single" w:sz="4" w:space="0" w:color="auto"/>
              <w:right w:val="single" w:sz="4" w:space="0" w:color="auto"/>
            </w:tcBorders>
            <w:vAlign w:val="center"/>
          </w:tcPr>
          <w:p w:rsidR="00764EAC" w:rsidRPr="00FF3F03" w:rsidRDefault="00764EAC" w:rsidP="00764EAC">
            <w:pPr>
              <w:jc w:val="center"/>
              <w:rPr>
                <w:b/>
              </w:rPr>
            </w:pPr>
            <w:r>
              <w:rPr>
                <w:b/>
              </w:rPr>
              <w:t>А</w:t>
            </w:r>
            <w:r w:rsidRPr="00FF3F03">
              <w:rPr>
                <w:b/>
              </w:rPr>
              <w:t>дрес объекта и место установки КТС</w:t>
            </w:r>
          </w:p>
        </w:tc>
        <w:tc>
          <w:tcPr>
            <w:tcW w:w="1623" w:type="dxa"/>
            <w:tcBorders>
              <w:top w:val="single" w:sz="4" w:space="0" w:color="auto"/>
              <w:left w:val="single" w:sz="4" w:space="0" w:color="auto"/>
              <w:bottom w:val="single" w:sz="4" w:space="0" w:color="auto"/>
              <w:right w:val="single" w:sz="4" w:space="0" w:color="auto"/>
            </w:tcBorders>
            <w:vAlign w:val="center"/>
          </w:tcPr>
          <w:p w:rsidR="00764EAC" w:rsidRPr="00FF3F03" w:rsidRDefault="00764EAC" w:rsidP="00764EAC">
            <w:pPr>
              <w:jc w:val="center"/>
              <w:rPr>
                <w:b/>
              </w:rPr>
            </w:pPr>
            <w:r w:rsidRPr="00FF3F03">
              <w:rPr>
                <w:b/>
              </w:rPr>
              <w:t>Вид происшествия</w:t>
            </w:r>
          </w:p>
        </w:tc>
        <w:tc>
          <w:tcPr>
            <w:tcW w:w="1872" w:type="dxa"/>
            <w:tcBorders>
              <w:top w:val="single" w:sz="4" w:space="0" w:color="auto"/>
              <w:left w:val="single" w:sz="4" w:space="0" w:color="auto"/>
              <w:bottom w:val="single" w:sz="4" w:space="0" w:color="000000"/>
              <w:right w:val="single" w:sz="4" w:space="0" w:color="auto"/>
            </w:tcBorders>
            <w:vAlign w:val="center"/>
          </w:tcPr>
          <w:p w:rsidR="00764EAC" w:rsidRPr="00FF3F03" w:rsidRDefault="00764EAC" w:rsidP="00764EAC">
            <w:pPr>
              <w:jc w:val="center"/>
              <w:rPr>
                <w:b/>
                <w:color w:val="000000"/>
              </w:rPr>
            </w:pPr>
            <w:r w:rsidRPr="00FF3F03">
              <w:rPr>
                <w:b/>
                <w:color w:val="000000"/>
              </w:rPr>
              <w:t>Действия, предприняты</w:t>
            </w:r>
            <w:r>
              <w:rPr>
                <w:b/>
                <w:color w:val="000000"/>
              </w:rPr>
              <w:t>е</w:t>
            </w:r>
            <w:r w:rsidRPr="00FF3F03">
              <w:rPr>
                <w:b/>
                <w:color w:val="000000"/>
              </w:rPr>
              <w:t xml:space="preserve"> </w:t>
            </w:r>
            <w:r>
              <w:rPr>
                <w:b/>
                <w:color w:val="000000"/>
              </w:rPr>
              <w:t>Исполнителем</w:t>
            </w:r>
          </w:p>
        </w:tc>
        <w:tc>
          <w:tcPr>
            <w:tcW w:w="2126" w:type="dxa"/>
            <w:tcBorders>
              <w:top w:val="single" w:sz="4" w:space="0" w:color="auto"/>
              <w:left w:val="single" w:sz="4" w:space="0" w:color="auto"/>
              <w:bottom w:val="single" w:sz="4" w:space="0" w:color="000000"/>
              <w:right w:val="single" w:sz="4" w:space="0" w:color="auto"/>
            </w:tcBorders>
            <w:noWrap/>
            <w:vAlign w:val="center"/>
          </w:tcPr>
          <w:p w:rsidR="00764EAC" w:rsidRPr="00FF3F03" w:rsidRDefault="00764EAC" w:rsidP="00764EAC">
            <w:pPr>
              <w:jc w:val="center"/>
              <w:rPr>
                <w:b/>
                <w:color w:val="000000"/>
              </w:rPr>
            </w:pPr>
            <w:r>
              <w:rPr>
                <w:b/>
                <w:color w:val="000000"/>
              </w:rPr>
              <w:t>Выявленная при осмотре причина тревоги</w:t>
            </w:r>
          </w:p>
        </w:tc>
      </w:tr>
      <w:tr w:rsidR="00764EAC" w:rsidRPr="00FF3F03" w:rsidTr="00DC566D">
        <w:trPr>
          <w:trHeight w:val="255"/>
        </w:trPr>
        <w:tc>
          <w:tcPr>
            <w:tcW w:w="500" w:type="dxa"/>
            <w:tcBorders>
              <w:top w:val="nil"/>
              <w:left w:val="single" w:sz="4" w:space="0" w:color="auto"/>
              <w:bottom w:val="single" w:sz="4" w:space="0" w:color="auto"/>
              <w:right w:val="single" w:sz="4" w:space="0" w:color="auto"/>
            </w:tcBorders>
            <w:vAlign w:val="center"/>
          </w:tcPr>
          <w:p w:rsidR="00764EAC" w:rsidRPr="00FF3F03" w:rsidRDefault="00764EAC" w:rsidP="00764EAC">
            <w:pPr>
              <w:jc w:val="center"/>
            </w:pPr>
            <w:r w:rsidRPr="00FF3F03">
              <w:t> </w:t>
            </w:r>
          </w:p>
        </w:tc>
        <w:tc>
          <w:tcPr>
            <w:tcW w:w="712" w:type="dxa"/>
            <w:tcBorders>
              <w:top w:val="single" w:sz="4" w:space="0" w:color="auto"/>
              <w:left w:val="nil"/>
              <w:bottom w:val="single" w:sz="4" w:space="0" w:color="auto"/>
              <w:right w:val="single" w:sz="4" w:space="0" w:color="auto"/>
            </w:tcBorders>
          </w:tcPr>
          <w:p w:rsidR="00764EAC" w:rsidRPr="00FF3F03" w:rsidRDefault="00764EAC" w:rsidP="00764EAC">
            <w:pPr>
              <w:jc w:val="center"/>
            </w:pPr>
          </w:p>
        </w:tc>
        <w:tc>
          <w:tcPr>
            <w:tcW w:w="1559"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985"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623"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872" w:type="dxa"/>
            <w:tcBorders>
              <w:top w:val="nil"/>
              <w:left w:val="nil"/>
              <w:bottom w:val="single" w:sz="4" w:space="0" w:color="auto"/>
              <w:right w:val="single" w:sz="4" w:space="0" w:color="auto"/>
            </w:tcBorders>
            <w:noWrap/>
            <w:vAlign w:val="bottom"/>
          </w:tcPr>
          <w:p w:rsidR="00764EAC" w:rsidRPr="00FF3F03" w:rsidRDefault="00764EAC" w:rsidP="00764EAC">
            <w:pPr>
              <w:rPr>
                <w:color w:val="000000"/>
                <w:sz w:val="22"/>
                <w:szCs w:val="22"/>
              </w:rPr>
            </w:pPr>
            <w:r w:rsidRPr="00FF3F03">
              <w:rPr>
                <w:color w:val="000000"/>
                <w:sz w:val="22"/>
                <w:szCs w:val="22"/>
              </w:rPr>
              <w:t> </w:t>
            </w:r>
          </w:p>
        </w:tc>
        <w:tc>
          <w:tcPr>
            <w:tcW w:w="2126" w:type="dxa"/>
            <w:tcBorders>
              <w:top w:val="nil"/>
              <w:left w:val="nil"/>
              <w:bottom w:val="single" w:sz="4" w:space="0" w:color="auto"/>
              <w:right w:val="single" w:sz="4" w:space="0" w:color="auto"/>
            </w:tcBorders>
            <w:noWrap/>
            <w:vAlign w:val="bottom"/>
          </w:tcPr>
          <w:p w:rsidR="00764EAC" w:rsidRPr="00FF3F03" w:rsidRDefault="00764EAC" w:rsidP="00764EAC">
            <w:pPr>
              <w:rPr>
                <w:color w:val="000000"/>
                <w:sz w:val="22"/>
                <w:szCs w:val="22"/>
              </w:rPr>
            </w:pPr>
            <w:r w:rsidRPr="00FF3F03">
              <w:rPr>
                <w:color w:val="000000"/>
                <w:sz w:val="22"/>
                <w:szCs w:val="22"/>
              </w:rPr>
              <w:t> </w:t>
            </w:r>
          </w:p>
        </w:tc>
      </w:tr>
      <w:tr w:rsidR="00764EAC" w:rsidRPr="00FF3F03" w:rsidTr="00DC566D">
        <w:trPr>
          <w:trHeight w:val="255"/>
        </w:trPr>
        <w:tc>
          <w:tcPr>
            <w:tcW w:w="500" w:type="dxa"/>
            <w:tcBorders>
              <w:top w:val="nil"/>
              <w:left w:val="single" w:sz="4" w:space="0" w:color="auto"/>
              <w:bottom w:val="single" w:sz="4" w:space="0" w:color="auto"/>
              <w:right w:val="single" w:sz="4" w:space="0" w:color="auto"/>
            </w:tcBorders>
            <w:vAlign w:val="center"/>
          </w:tcPr>
          <w:p w:rsidR="00764EAC" w:rsidRPr="00FF3F03" w:rsidRDefault="00764EAC" w:rsidP="00764EAC">
            <w:pPr>
              <w:jc w:val="center"/>
            </w:pPr>
            <w:r w:rsidRPr="00FF3F03">
              <w:t> </w:t>
            </w:r>
          </w:p>
        </w:tc>
        <w:tc>
          <w:tcPr>
            <w:tcW w:w="712" w:type="dxa"/>
            <w:tcBorders>
              <w:top w:val="single" w:sz="4" w:space="0" w:color="auto"/>
              <w:left w:val="nil"/>
              <w:bottom w:val="single" w:sz="4" w:space="0" w:color="auto"/>
              <w:right w:val="single" w:sz="4" w:space="0" w:color="auto"/>
            </w:tcBorders>
          </w:tcPr>
          <w:p w:rsidR="00764EAC" w:rsidRPr="00FF3F03" w:rsidRDefault="00764EAC" w:rsidP="00764EAC">
            <w:pPr>
              <w:jc w:val="center"/>
              <w:rPr>
                <w:b/>
              </w:rPr>
            </w:pPr>
          </w:p>
        </w:tc>
        <w:tc>
          <w:tcPr>
            <w:tcW w:w="1559"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985"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623" w:type="dxa"/>
            <w:tcBorders>
              <w:top w:val="nil"/>
              <w:left w:val="nil"/>
              <w:bottom w:val="single" w:sz="4" w:space="0" w:color="auto"/>
              <w:right w:val="single" w:sz="4" w:space="0" w:color="auto"/>
            </w:tcBorders>
            <w:vAlign w:val="center"/>
          </w:tcPr>
          <w:p w:rsidR="00764EAC" w:rsidRPr="00FF3F03" w:rsidRDefault="00764EAC" w:rsidP="00764EAC">
            <w:pPr>
              <w:jc w:val="center"/>
            </w:pPr>
            <w:r w:rsidRPr="00FF3F03">
              <w:t> </w:t>
            </w:r>
          </w:p>
        </w:tc>
        <w:tc>
          <w:tcPr>
            <w:tcW w:w="1872" w:type="dxa"/>
            <w:tcBorders>
              <w:top w:val="nil"/>
              <w:left w:val="nil"/>
              <w:bottom w:val="single" w:sz="4" w:space="0" w:color="auto"/>
              <w:right w:val="single" w:sz="4" w:space="0" w:color="auto"/>
            </w:tcBorders>
            <w:noWrap/>
            <w:vAlign w:val="bottom"/>
          </w:tcPr>
          <w:p w:rsidR="00764EAC" w:rsidRPr="00FF3F03" w:rsidRDefault="00764EAC" w:rsidP="00764EAC">
            <w:pPr>
              <w:rPr>
                <w:color w:val="000000"/>
                <w:sz w:val="22"/>
                <w:szCs w:val="22"/>
              </w:rPr>
            </w:pPr>
            <w:r w:rsidRPr="00FF3F03">
              <w:rPr>
                <w:color w:val="000000"/>
                <w:sz w:val="22"/>
                <w:szCs w:val="22"/>
              </w:rPr>
              <w:t> </w:t>
            </w:r>
          </w:p>
        </w:tc>
        <w:tc>
          <w:tcPr>
            <w:tcW w:w="2126" w:type="dxa"/>
            <w:tcBorders>
              <w:top w:val="nil"/>
              <w:left w:val="nil"/>
              <w:bottom w:val="single" w:sz="4" w:space="0" w:color="auto"/>
              <w:right w:val="single" w:sz="4" w:space="0" w:color="auto"/>
            </w:tcBorders>
            <w:noWrap/>
            <w:vAlign w:val="bottom"/>
          </w:tcPr>
          <w:p w:rsidR="00764EAC" w:rsidRPr="00FF3F03" w:rsidRDefault="00764EAC" w:rsidP="00764EAC">
            <w:pPr>
              <w:rPr>
                <w:color w:val="000000"/>
                <w:sz w:val="22"/>
                <w:szCs w:val="22"/>
              </w:rPr>
            </w:pPr>
            <w:r w:rsidRPr="00FF3F03">
              <w:rPr>
                <w:color w:val="000000"/>
                <w:sz w:val="22"/>
                <w:szCs w:val="22"/>
              </w:rPr>
              <w:t> </w:t>
            </w:r>
          </w:p>
        </w:tc>
      </w:tr>
    </w:tbl>
    <w:p w:rsidR="00764EAC" w:rsidRDefault="00764EAC" w:rsidP="00764EAC">
      <w:pPr>
        <w:rPr>
          <w:b/>
        </w:rPr>
      </w:pPr>
    </w:p>
    <w:p w:rsidR="00764EAC" w:rsidRDefault="00764EAC" w:rsidP="00764EAC">
      <w:pPr>
        <w:rPr>
          <w:b/>
        </w:rPr>
      </w:pPr>
    </w:p>
    <w:p w:rsidR="00764EAC" w:rsidRDefault="00764EAC" w:rsidP="00764EAC">
      <w:pPr>
        <w:rPr>
          <w:b/>
        </w:rPr>
      </w:pPr>
      <w:r w:rsidRPr="00511B0D">
        <w:rPr>
          <w:b/>
        </w:rPr>
        <w:t>«Исполнитель»</w:t>
      </w:r>
      <w:r>
        <w:rPr>
          <w:b/>
        </w:rPr>
        <w:tab/>
      </w:r>
      <w:r>
        <w:rPr>
          <w:b/>
        </w:rPr>
        <w:tab/>
      </w:r>
      <w:r>
        <w:rPr>
          <w:b/>
        </w:rPr>
        <w:tab/>
      </w:r>
      <w:r>
        <w:rPr>
          <w:b/>
        </w:rPr>
        <w:tab/>
      </w:r>
      <w:r>
        <w:rPr>
          <w:b/>
        </w:rPr>
        <w:tab/>
      </w:r>
      <w:r>
        <w:rPr>
          <w:b/>
        </w:rPr>
        <w:tab/>
      </w:r>
      <w:r>
        <w:rPr>
          <w:b/>
        </w:rPr>
        <w:tab/>
        <w:t>_____________/____________/</w:t>
      </w:r>
    </w:p>
    <w:p w:rsidR="00764EAC" w:rsidRDefault="00764EAC" w:rsidP="00764EAC">
      <w:pPr>
        <w:rPr>
          <w:b/>
        </w:rPr>
      </w:pPr>
    </w:p>
    <w:p w:rsidR="00764EAC" w:rsidRPr="002D6645" w:rsidRDefault="00764EAC" w:rsidP="00764EAC">
      <w:r>
        <w:rPr>
          <w:b/>
        </w:rPr>
        <w:t xml:space="preserve">                                                                                                                           </w:t>
      </w:r>
      <w:r w:rsidRPr="002D6645">
        <w:t>Дата             МП</w:t>
      </w:r>
    </w:p>
    <w:p w:rsidR="00764EAC" w:rsidRDefault="00764EAC" w:rsidP="00764EAC"/>
    <w:p w:rsidR="00764EAC" w:rsidRDefault="00764EAC" w:rsidP="00764EAC"/>
    <w:p w:rsidR="00764EAC" w:rsidRDefault="00764EAC" w:rsidP="00764EAC">
      <w:r>
        <w:t>ФОРМА СОГЛАСОВАНА</w:t>
      </w:r>
    </w:p>
    <w:p w:rsidR="00764EAC" w:rsidRDefault="00764EAC" w:rsidP="00764EAC"/>
    <w:p w:rsidR="00764EAC" w:rsidRDefault="00764EAC" w:rsidP="00764EAC"/>
    <w:tbl>
      <w:tblPr>
        <w:tblW w:w="9820" w:type="dxa"/>
        <w:tblInd w:w="95" w:type="dxa"/>
        <w:tblLook w:val="00A0" w:firstRow="1" w:lastRow="0" w:firstColumn="1" w:lastColumn="0" w:noHBand="0" w:noVBand="0"/>
      </w:tblPr>
      <w:tblGrid>
        <w:gridCol w:w="2275"/>
        <w:gridCol w:w="2619"/>
        <w:gridCol w:w="3887"/>
        <w:gridCol w:w="1039"/>
      </w:tblGrid>
      <w:tr w:rsidR="00764EAC" w:rsidRPr="00FF3F03" w:rsidTr="00764EAC">
        <w:trPr>
          <w:trHeight w:val="375"/>
        </w:trPr>
        <w:tc>
          <w:tcPr>
            <w:tcW w:w="2060" w:type="dxa"/>
            <w:tcBorders>
              <w:top w:val="nil"/>
              <w:left w:val="nil"/>
              <w:bottom w:val="nil"/>
              <w:right w:val="nil"/>
            </w:tcBorders>
            <w:noWrap/>
            <w:vAlign w:val="bottom"/>
          </w:tcPr>
          <w:p w:rsidR="00764EAC" w:rsidRPr="00FF3F03" w:rsidRDefault="00764EAC" w:rsidP="00764EAC">
            <w:pPr>
              <w:jc w:val="center"/>
              <w:rPr>
                <w:b/>
                <w:bCs/>
                <w:color w:val="000000"/>
                <w:sz w:val="28"/>
                <w:szCs w:val="28"/>
                <w:u w:val="single"/>
              </w:rPr>
            </w:pPr>
            <w:r w:rsidRPr="00FF3F03">
              <w:rPr>
                <w:b/>
                <w:bCs/>
                <w:color w:val="000000"/>
                <w:sz w:val="28"/>
                <w:szCs w:val="28"/>
                <w:u w:val="single"/>
              </w:rPr>
              <w:t>"</w:t>
            </w:r>
            <w:r w:rsidRPr="00FF3F03">
              <w:rPr>
                <w:b/>
                <w:sz w:val="28"/>
                <w:szCs w:val="28"/>
                <w:u w:val="single"/>
              </w:rPr>
              <w:t xml:space="preserve"> Заказчик</w:t>
            </w:r>
            <w:r w:rsidRPr="00FF3F03">
              <w:rPr>
                <w:b/>
                <w:bCs/>
                <w:color w:val="000000"/>
                <w:sz w:val="28"/>
                <w:szCs w:val="28"/>
                <w:u w:val="single"/>
              </w:rPr>
              <w:t xml:space="preserve"> "</w:t>
            </w:r>
          </w:p>
        </w:tc>
        <w:tc>
          <w:tcPr>
            <w:tcW w:w="2520" w:type="dxa"/>
            <w:tcBorders>
              <w:top w:val="nil"/>
              <w:left w:val="nil"/>
              <w:bottom w:val="nil"/>
              <w:right w:val="nil"/>
            </w:tcBorders>
            <w:noWrap/>
            <w:vAlign w:val="center"/>
          </w:tcPr>
          <w:p w:rsidR="00764EAC" w:rsidRPr="00FF3F03" w:rsidRDefault="00764EAC" w:rsidP="00764EAC">
            <w:pPr>
              <w:rPr>
                <w:color w:val="000000"/>
              </w:rPr>
            </w:pPr>
          </w:p>
        </w:tc>
        <w:tc>
          <w:tcPr>
            <w:tcW w:w="4740" w:type="dxa"/>
            <w:gridSpan w:val="2"/>
            <w:tcBorders>
              <w:top w:val="nil"/>
              <w:left w:val="nil"/>
              <w:bottom w:val="nil"/>
              <w:right w:val="nil"/>
            </w:tcBorders>
            <w:noWrap/>
            <w:vAlign w:val="center"/>
          </w:tcPr>
          <w:p w:rsidR="00764EAC" w:rsidRPr="00FF3F03" w:rsidRDefault="00764EAC" w:rsidP="00764EAC">
            <w:pPr>
              <w:jc w:val="center"/>
              <w:rPr>
                <w:b/>
                <w:bCs/>
                <w:color w:val="000000"/>
                <w:sz w:val="28"/>
                <w:szCs w:val="28"/>
                <w:u w:val="single"/>
              </w:rPr>
            </w:pPr>
            <w:r w:rsidRPr="00FF3F03">
              <w:rPr>
                <w:b/>
                <w:bCs/>
                <w:color w:val="000000"/>
                <w:sz w:val="28"/>
                <w:szCs w:val="28"/>
                <w:u w:val="single"/>
              </w:rPr>
              <w:t>"</w:t>
            </w:r>
            <w:r w:rsidRPr="00BF7F40">
              <w:rPr>
                <w:b/>
                <w:sz w:val="28"/>
                <w:szCs w:val="28"/>
                <w:u w:val="single"/>
              </w:rPr>
              <w:t xml:space="preserve"> Исполнитель</w:t>
            </w:r>
            <w:r w:rsidRPr="00FF3F03">
              <w:rPr>
                <w:b/>
                <w:bCs/>
                <w:color w:val="000000"/>
                <w:sz w:val="28"/>
                <w:szCs w:val="28"/>
                <w:u w:val="single"/>
              </w:rPr>
              <w:t xml:space="preserve"> "</w:t>
            </w:r>
          </w:p>
        </w:tc>
      </w:tr>
      <w:tr w:rsidR="00764EAC" w:rsidRPr="00FF3F03" w:rsidTr="00764EAC">
        <w:trPr>
          <w:gridAfter w:val="1"/>
          <w:wAfter w:w="1000" w:type="dxa"/>
          <w:trHeight w:val="300"/>
        </w:trPr>
        <w:tc>
          <w:tcPr>
            <w:tcW w:w="2060" w:type="dxa"/>
            <w:tcBorders>
              <w:top w:val="nil"/>
              <w:left w:val="nil"/>
              <w:bottom w:val="nil"/>
              <w:right w:val="nil"/>
            </w:tcBorders>
            <w:noWrap/>
            <w:vAlign w:val="bottom"/>
          </w:tcPr>
          <w:p w:rsidR="00764EAC" w:rsidRPr="00FF3F03" w:rsidRDefault="00764EAC" w:rsidP="00764EAC">
            <w:pPr>
              <w:rPr>
                <w:rFonts w:ascii="Calibri" w:hAnsi="Calibri"/>
                <w:color w:val="000000"/>
                <w:sz w:val="22"/>
                <w:szCs w:val="22"/>
              </w:rPr>
            </w:pPr>
          </w:p>
        </w:tc>
        <w:tc>
          <w:tcPr>
            <w:tcW w:w="2520" w:type="dxa"/>
            <w:tcBorders>
              <w:top w:val="nil"/>
              <w:left w:val="nil"/>
              <w:bottom w:val="nil"/>
              <w:right w:val="nil"/>
            </w:tcBorders>
            <w:noWrap/>
            <w:vAlign w:val="center"/>
          </w:tcPr>
          <w:p w:rsidR="00764EAC" w:rsidRPr="00FF3F03" w:rsidRDefault="00764EAC" w:rsidP="00764EAC">
            <w:pPr>
              <w:rPr>
                <w:color w:val="000000"/>
              </w:rPr>
            </w:pPr>
          </w:p>
        </w:tc>
        <w:tc>
          <w:tcPr>
            <w:tcW w:w="3740" w:type="dxa"/>
            <w:tcBorders>
              <w:top w:val="nil"/>
              <w:left w:val="nil"/>
              <w:bottom w:val="nil"/>
              <w:right w:val="nil"/>
            </w:tcBorders>
            <w:noWrap/>
            <w:vAlign w:val="center"/>
          </w:tcPr>
          <w:p w:rsidR="00764EAC" w:rsidRPr="00FF3F03" w:rsidRDefault="00764EAC" w:rsidP="00764EAC">
            <w:pPr>
              <w:rPr>
                <w:rFonts w:ascii="Calibri" w:hAnsi="Calibri"/>
                <w:color w:val="000000"/>
                <w:sz w:val="22"/>
                <w:szCs w:val="22"/>
              </w:rPr>
            </w:pPr>
          </w:p>
        </w:tc>
      </w:tr>
      <w:tr w:rsidR="00764EAC" w:rsidRPr="00FF3F03" w:rsidTr="00764EAC">
        <w:trPr>
          <w:gridAfter w:val="1"/>
          <w:wAfter w:w="1000" w:type="dxa"/>
          <w:trHeight w:val="300"/>
        </w:trPr>
        <w:tc>
          <w:tcPr>
            <w:tcW w:w="2060" w:type="dxa"/>
            <w:tcBorders>
              <w:top w:val="nil"/>
              <w:left w:val="nil"/>
              <w:bottom w:val="nil"/>
              <w:right w:val="nil"/>
            </w:tcBorders>
            <w:noWrap/>
            <w:vAlign w:val="bottom"/>
          </w:tcPr>
          <w:p w:rsidR="00764EAC" w:rsidRPr="00FF3F03" w:rsidRDefault="00764EAC" w:rsidP="00764EAC">
            <w:pPr>
              <w:rPr>
                <w:rFonts w:ascii="Calibri" w:hAnsi="Calibri"/>
                <w:color w:val="000000"/>
                <w:sz w:val="22"/>
                <w:szCs w:val="22"/>
              </w:rPr>
            </w:pPr>
            <w:r w:rsidRPr="00FF3F03">
              <w:rPr>
                <w:rFonts w:ascii="Calibri" w:hAnsi="Calibri"/>
                <w:color w:val="000000"/>
                <w:sz w:val="22"/>
                <w:szCs w:val="22"/>
              </w:rPr>
              <w:t>__________________</w:t>
            </w:r>
          </w:p>
        </w:tc>
        <w:tc>
          <w:tcPr>
            <w:tcW w:w="2520" w:type="dxa"/>
            <w:tcBorders>
              <w:top w:val="nil"/>
              <w:left w:val="nil"/>
              <w:bottom w:val="nil"/>
              <w:right w:val="nil"/>
            </w:tcBorders>
            <w:noWrap/>
            <w:vAlign w:val="center"/>
          </w:tcPr>
          <w:p w:rsidR="00764EAC" w:rsidRPr="00FF3F03" w:rsidRDefault="00764EAC" w:rsidP="00764EAC">
            <w:pPr>
              <w:rPr>
                <w:color w:val="000000"/>
              </w:rPr>
            </w:pPr>
          </w:p>
        </w:tc>
        <w:tc>
          <w:tcPr>
            <w:tcW w:w="3740" w:type="dxa"/>
            <w:tcBorders>
              <w:top w:val="nil"/>
              <w:left w:val="nil"/>
              <w:bottom w:val="nil"/>
              <w:right w:val="nil"/>
            </w:tcBorders>
            <w:noWrap/>
            <w:vAlign w:val="center"/>
          </w:tcPr>
          <w:p w:rsidR="00764EAC" w:rsidRPr="00FF3F03" w:rsidRDefault="00764EAC" w:rsidP="00764EAC">
            <w:pPr>
              <w:rPr>
                <w:rFonts w:ascii="Calibri" w:hAnsi="Calibri"/>
                <w:color w:val="000000"/>
                <w:sz w:val="22"/>
                <w:szCs w:val="22"/>
              </w:rPr>
            </w:pPr>
            <w:r w:rsidRPr="00FF3F03">
              <w:rPr>
                <w:rFonts w:ascii="Calibri" w:hAnsi="Calibri"/>
                <w:color w:val="000000"/>
                <w:sz w:val="22"/>
                <w:szCs w:val="22"/>
              </w:rPr>
              <w:t xml:space="preserve">                   _____________________</w:t>
            </w:r>
          </w:p>
        </w:tc>
      </w:tr>
    </w:tbl>
    <w:p w:rsidR="00764EAC" w:rsidRDefault="00764EAC"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Default="00DC566D" w:rsidP="00335803">
      <w:pPr>
        <w:rPr>
          <w:rFonts w:eastAsia="MS Mincho"/>
          <w:lang w:eastAsia="x-none"/>
        </w:rPr>
      </w:pPr>
    </w:p>
    <w:p w:rsidR="00DC566D" w:rsidRPr="000F0DB8" w:rsidRDefault="00DC566D" w:rsidP="00DC566D">
      <w:pPr>
        <w:jc w:val="right"/>
      </w:pPr>
      <w:r>
        <w:lastRenderedPageBreak/>
        <w:t>Приложение № 4</w:t>
      </w:r>
    </w:p>
    <w:p w:rsidR="00DC566D" w:rsidRDefault="00DC566D" w:rsidP="00DC566D">
      <w:pPr>
        <w:jc w:val="right"/>
      </w:pPr>
      <w:r w:rsidRPr="002D6645">
        <w:t>к договору № __</w:t>
      </w:r>
      <w:r>
        <w:t>______</w:t>
      </w:r>
      <w:r w:rsidRPr="002D6645">
        <w:t>__ от ____________</w:t>
      </w:r>
    </w:p>
    <w:p w:rsidR="00DC566D" w:rsidRDefault="00DC566D" w:rsidP="00DC566D">
      <w:pPr>
        <w:jc w:val="center"/>
        <w:rPr>
          <w:b/>
          <w:sz w:val="28"/>
          <w:szCs w:val="28"/>
        </w:rPr>
      </w:pPr>
    </w:p>
    <w:p w:rsidR="00DC566D" w:rsidRDefault="00DC566D" w:rsidP="00DC566D">
      <w:pPr>
        <w:jc w:val="center"/>
        <w:rPr>
          <w:b/>
          <w:sz w:val="28"/>
          <w:szCs w:val="28"/>
        </w:rPr>
      </w:pPr>
    </w:p>
    <w:p w:rsidR="00DC566D" w:rsidRPr="00DC566D" w:rsidRDefault="00DC566D" w:rsidP="00DC566D">
      <w:pPr>
        <w:jc w:val="center"/>
        <w:rPr>
          <w:b/>
        </w:rPr>
      </w:pPr>
      <w:r w:rsidRPr="00DC566D">
        <w:rPr>
          <w:b/>
        </w:rPr>
        <w:t>ПОРУЧЕНИЕ НА ОБРАБОТКУ ПЕРСОНАЛЬНЫХ ДАННЫХ</w:t>
      </w:r>
    </w:p>
    <w:p w:rsidR="00DC566D" w:rsidRPr="001633C0" w:rsidRDefault="00DC566D" w:rsidP="00DC566D">
      <w:pPr>
        <w:jc w:val="center"/>
      </w:pPr>
      <w:r w:rsidRPr="001633C0">
        <w:t xml:space="preserve">к договору № </w:t>
      </w:r>
      <w:r>
        <w:t>___________________</w:t>
      </w:r>
      <w:r w:rsidRPr="001633C0">
        <w:t xml:space="preserve"> от</w:t>
      </w:r>
      <w:r>
        <w:t xml:space="preserve"> «___»</w:t>
      </w:r>
      <w:r w:rsidRPr="001633C0">
        <w:t xml:space="preserve"> </w:t>
      </w:r>
      <w:r>
        <w:t>_____________</w:t>
      </w:r>
      <w:r w:rsidRPr="001633C0">
        <w:t xml:space="preserve"> 20</w:t>
      </w:r>
      <w:r>
        <w:t xml:space="preserve">1   </w:t>
      </w:r>
      <w:r w:rsidRPr="001633C0">
        <w:t xml:space="preserve"> г.</w:t>
      </w:r>
    </w:p>
    <w:p w:rsidR="00DC566D" w:rsidRPr="00C15175" w:rsidRDefault="00DC566D" w:rsidP="00DC566D">
      <w:pPr>
        <w:autoSpaceDE w:val="0"/>
        <w:autoSpaceDN w:val="0"/>
        <w:adjustRightInd w:val="0"/>
        <w:ind w:firstLine="540"/>
        <w:jc w:val="both"/>
        <w:rPr>
          <w:sz w:val="26"/>
          <w:szCs w:val="26"/>
        </w:rPr>
      </w:pPr>
    </w:p>
    <w:p w:rsidR="00DC566D" w:rsidRPr="00DC566D" w:rsidRDefault="00DC566D" w:rsidP="00DC566D">
      <w:pPr>
        <w:autoSpaceDE w:val="0"/>
        <w:autoSpaceDN w:val="0"/>
        <w:adjustRightInd w:val="0"/>
        <w:ind w:firstLine="540"/>
        <w:jc w:val="both"/>
      </w:pPr>
      <w:r w:rsidRPr="00DC566D">
        <w:t xml:space="preserve">Поскольку исполнение Договора, в соответствии с п.3 ст.6 Федерального закона от 27.07.2006 г. № 152-ФЗ «О персональных данных» (далее – ФЗ о персональных данных) предполагает поручение на обработку Персональных данных физических лиц (далее Субъектов ПДн) «Исполнителю», Стороны установили, что в рамках исполнения поручения на обработку персональных данных, в ходе исполнения Договора, применяются следующие положения: </w:t>
      </w:r>
    </w:p>
    <w:p w:rsidR="00DC566D" w:rsidRPr="00DC566D" w:rsidRDefault="00DC566D" w:rsidP="00DC566D">
      <w:pPr>
        <w:autoSpaceDE w:val="0"/>
        <w:autoSpaceDN w:val="0"/>
        <w:adjustRightInd w:val="0"/>
        <w:ind w:firstLine="540"/>
        <w:jc w:val="both"/>
      </w:pPr>
    </w:p>
    <w:p w:rsidR="00DC566D" w:rsidRPr="00DC566D" w:rsidRDefault="00DC566D" w:rsidP="00DC566D">
      <w:pPr>
        <w:pStyle w:val="a4"/>
        <w:numPr>
          <w:ilvl w:val="0"/>
          <w:numId w:val="36"/>
        </w:numPr>
        <w:autoSpaceDE w:val="0"/>
        <w:autoSpaceDN w:val="0"/>
        <w:adjustRightInd w:val="0"/>
        <w:ind w:left="284"/>
        <w:jc w:val="both"/>
        <w:rPr>
          <w:rFonts w:eastAsiaTheme="minorHAnsi"/>
        </w:rPr>
      </w:pPr>
      <w:r w:rsidRPr="00DC566D">
        <w:t xml:space="preserve">В настоящем Поручении под персональными данными понимается </w:t>
      </w:r>
      <w:r w:rsidRPr="00DC566D">
        <w:rPr>
          <w:rFonts w:eastAsiaTheme="minorHAnsi"/>
        </w:rPr>
        <w:t>любая информация, относящаяся к прямо или косвенно определенному, или определяемому физическому лицу (Субъекту ПДн).</w:t>
      </w:r>
    </w:p>
    <w:p w:rsidR="00DC566D" w:rsidRPr="00DC566D" w:rsidRDefault="00DC566D" w:rsidP="00DC566D">
      <w:pPr>
        <w:pStyle w:val="a4"/>
        <w:numPr>
          <w:ilvl w:val="0"/>
          <w:numId w:val="36"/>
        </w:numPr>
        <w:autoSpaceDE w:val="0"/>
        <w:autoSpaceDN w:val="0"/>
        <w:adjustRightInd w:val="0"/>
        <w:ind w:left="284"/>
        <w:jc w:val="both"/>
      </w:pPr>
      <w:r w:rsidRPr="00DC566D">
        <w:t>Исполнитель обеспечивает доступ к персональным данным только лиц, которым она необходима для выполнения обязательств Исполнителя перед Заказчиком, и только в том случае, если ими приняты обязательства обеспечивать конфиденциальность ставшими им известными персональных данных на условиях настоящего Поручения.</w:t>
      </w:r>
    </w:p>
    <w:p w:rsidR="00DC566D" w:rsidRPr="00DC566D" w:rsidRDefault="00DC566D" w:rsidP="00DC566D">
      <w:pPr>
        <w:pStyle w:val="a4"/>
        <w:numPr>
          <w:ilvl w:val="0"/>
          <w:numId w:val="36"/>
        </w:numPr>
        <w:autoSpaceDE w:val="0"/>
        <w:autoSpaceDN w:val="0"/>
        <w:adjustRightInd w:val="0"/>
        <w:ind w:left="284"/>
        <w:jc w:val="both"/>
      </w:pPr>
      <w:r w:rsidRPr="00DC566D">
        <w:t xml:space="preserve">Исполнитель осуществляет с предоставленными ему, с согласия Субъектов ПДн, персональными данными действия (совокупность действий) по обработке персональных данных необходимые для осуществления функций по Договору, включая сбор, запись, хранение, использование персональных данных Субъектов ПДн, уничтожение, но не ограничиваясь ими. </w:t>
      </w:r>
    </w:p>
    <w:p w:rsidR="00DC566D" w:rsidRPr="00DC566D" w:rsidRDefault="00DC566D" w:rsidP="00DC566D">
      <w:pPr>
        <w:pStyle w:val="a4"/>
        <w:numPr>
          <w:ilvl w:val="0"/>
          <w:numId w:val="36"/>
        </w:numPr>
        <w:autoSpaceDE w:val="0"/>
        <w:autoSpaceDN w:val="0"/>
        <w:adjustRightInd w:val="0"/>
        <w:ind w:left="284"/>
        <w:jc w:val="both"/>
      </w:pPr>
      <w:r w:rsidRPr="00DC566D">
        <w:t>Целью обработки персональных данных во всех случаях является исполнение Договора, т.е. обработка персональных данных производится в той мере, в которой это разумно необходимо для исполнения Договора.  Перечень предоставляемых персональных данных определяется в соответствии с положениями Договора и внутренней организационно-распорядительной документацией Заказчика используемой Исполнителем при исполнении обязательств по Договору.</w:t>
      </w:r>
    </w:p>
    <w:p w:rsidR="00DC566D" w:rsidRPr="00DC566D" w:rsidRDefault="00DC566D" w:rsidP="00DC566D">
      <w:pPr>
        <w:pStyle w:val="a4"/>
        <w:numPr>
          <w:ilvl w:val="0"/>
          <w:numId w:val="36"/>
        </w:numPr>
        <w:autoSpaceDE w:val="0"/>
        <w:autoSpaceDN w:val="0"/>
        <w:adjustRightInd w:val="0"/>
        <w:ind w:left="284"/>
        <w:jc w:val="both"/>
      </w:pPr>
      <w:r w:rsidRPr="00DC566D">
        <w:t xml:space="preserve">По истечению срока хранения носителей персональных данных предусмотренных внутренней организационно-распорядительной документацией Заказчика используемой Исполнителем при исполнении обязательств по Договору, Исполнитель должен уничтожить по акту носитель полученных персональных данных. </w:t>
      </w:r>
    </w:p>
    <w:p w:rsidR="00DC566D" w:rsidRPr="00DC566D" w:rsidRDefault="00DC566D" w:rsidP="00DC566D">
      <w:pPr>
        <w:pStyle w:val="a4"/>
        <w:numPr>
          <w:ilvl w:val="0"/>
          <w:numId w:val="36"/>
        </w:numPr>
        <w:autoSpaceDE w:val="0"/>
        <w:autoSpaceDN w:val="0"/>
        <w:adjustRightInd w:val="0"/>
        <w:ind w:left="284"/>
        <w:jc w:val="both"/>
      </w:pPr>
      <w:r w:rsidRPr="00DC566D">
        <w:t>Исполнитель обязуется выполнять требования законодательства РФ, а также принимать все необходимые организационные и технические меры по обеспечению конфиденциальности и безопасности персональных данных, по защите их от несанкционированного, в том числе, случайного доступа, уничтожения, изменения, блокирования, копирования, распространения и иных неправомерных действий.</w:t>
      </w:r>
    </w:p>
    <w:p w:rsidR="00DC566D" w:rsidRPr="00DC566D" w:rsidRDefault="00DC566D" w:rsidP="00DC566D">
      <w:pPr>
        <w:pStyle w:val="a4"/>
        <w:numPr>
          <w:ilvl w:val="0"/>
          <w:numId w:val="36"/>
        </w:numPr>
        <w:autoSpaceDE w:val="0"/>
        <w:autoSpaceDN w:val="0"/>
        <w:adjustRightInd w:val="0"/>
        <w:ind w:left="284"/>
        <w:jc w:val="both"/>
      </w:pPr>
      <w:r w:rsidRPr="00DC566D">
        <w:t>Исполнитель обязуется предоставить по запросу Заказчика список своих работников, допущенных к работе с персональными данными.</w:t>
      </w:r>
    </w:p>
    <w:p w:rsidR="00DC566D" w:rsidRPr="00DC566D" w:rsidRDefault="00DC566D" w:rsidP="00DC566D">
      <w:pPr>
        <w:pStyle w:val="a4"/>
        <w:numPr>
          <w:ilvl w:val="0"/>
          <w:numId w:val="36"/>
        </w:numPr>
        <w:autoSpaceDE w:val="0"/>
        <w:autoSpaceDN w:val="0"/>
        <w:adjustRightInd w:val="0"/>
        <w:ind w:left="284"/>
        <w:jc w:val="both"/>
      </w:pPr>
      <w:r w:rsidRPr="00DC566D">
        <w:t>Исполнитель обязуется не осуществлять без письменного разрешения Заказчика копирование базы персональных данных или ее части, перенос персональных данных на какие-либо материальные носители, а также копирование и тиражирование материальных носителей персональных данных за исключением случаев, предусмотренных целями обработки персональных данных, либо условиями Договора.</w:t>
      </w:r>
    </w:p>
    <w:p w:rsidR="00DC566D" w:rsidRPr="00DC566D" w:rsidRDefault="00DC566D" w:rsidP="00DC566D">
      <w:pPr>
        <w:pStyle w:val="a4"/>
        <w:numPr>
          <w:ilvl w:val="0"/>
          <w:numId w:val="36"/>
        </w:numPr>
        <w:autoSpaceDE w:val="0"/>
        <w:autoSpaceDN w:val="0"/>
        <w:adjustRightInd w:val="0"/>
        <w:ind w:left="284"/>
        <w:jc w:val="both"/>
      </w:pPr>
      <w:r w:rsidRPr="00DC566D">
        <w:t xml:space="preserve">Независимо от иных положений Договора, Исполнитель имеет право привлекать третьих лиц к исполнению положений настоящего Поручения только с согласия Заказчика. Исполнитель обязуется обеспечить соблюдение конфиденциальности и обеспечение </w:t>
      </w:r>
      <w:r w:rsidRPr="00DC566D">
        <w:lastRenderedPageBreak/>
        <w:t>безопасности персональных данных Субъектов ПДн, в случае если Исполнитель, в соответствии с настоящим соглашением, имеет право привлекать и привлекает к его исполнению третье лицо.</w:t>
      </w:r>
    </w:p>
    <w:p w:rsidR="00DC566D" w:rsidRPr="00DC566D" w:rsidRDefault="00DC566D" w:rsidP="00DC566D">
      <w:pPr>
        <w:pStyle w:val="a4"/>
        <w:numPr>
          <w:ilvl w:val="0"/>
          <w:numId w:val="36"/>
        </w:numPr>
        <w:autoSpaceDE w:val="0"/>
        <w:autoSpaceDN w:val="0"/>
        <w:adjustRightInd w:val="0"/>
        <w:ind w:left="284"/>
        <w:jc w:val="both"/>
      </w:pPr>
      <w:r w:rsidRPr="00DC566D">
        <w:t>Исполнитель обязуется незамедлительно сообщить Заказчику о допущенном Исполнителем, его работниками, либо ставшем известным Исполнителю факте разглашения или угрозы разглашения, незаконном получении или незаконном использовании персональных данных.</w:t>
      </w:r>
    </w:p>
    <w:p w:rsidR="00DC566D" w:rsidRPr="00DC566D" w:rsidRDefault="00DC566D" w:rsidP="00DC566D">
      <w:pPr>
        <w:pStyle w:val="a4"/>
        <w:numPr>
          <w:ilvl w:val="0"/>
          <w:numId w:val="36"/>
        </w:numPr>
        <w:autoSpaceDE w:val="0"/>
        <w:autoSpaceDN w:val="0"/>
        <w:adjustRightInd w:val="0"/>
        <w:ind w:left="284"/>
        <w:jc w:val="both"/>
      </w:pPr>
      <w:r w:rsidRPr="00DC566D">
        <w:t>Заказчик имеет право давать обязательные для исполнения Исполнителем указания по исполнению положений настоящего Поручения, а Исполнитель в каждом случае выдачи Заказчиком таких указаний обязан исполнить их в полном объеме.</w:t>
      </w:r>
    </w:p>
    <w:p w:rsidR="00DC566D" w:rsidRPr="00DC566D" w:rsidRDefault="00DC566D" w:rsidP="00DC566D">
      <w:pPr>
        <w:pStyle w:val="a4"/>
        <w:numPr>
          <w:ilvl w:val="0"/>
          <w:numId w:val="36"/>
        </w:numPr>
        <w:autoSpaceDE w:val="0"/>
        <w:autoSpaceDN w:val="0"/>
        <w:adjustRightInd w:val="0"/>
        <w:ind w:left="284"/>
        <w:jc w:val="both"/>
      </w:pPr>
      <w:r w:rsidRPr="00DC566D">
        <w:t>Заказчик не дает Исполнителю указаний, которые выходят за пределы того, что допускается в соответствии с законодательством РФ о персональных данных. Все такие действия считаются осуществленными Исполнителем самостоятельно, на собственный страх и риск.</w:t>
      </w:r>
    </w:p>
    <w:p w:rsidR="00DC566D" w:rsidRPr="00DC566D" w:rsidRDefault="00DC566D" w:rsidP="00DC566D">
      <w:pPr>
        <w:pStyle w:val="a4"/>
        <w:numPr>
          <w:ilvl w:val="0"/>
          <w:numId w:val="36"/>
        </w:numPr>
        <w:autoSpaceDE w:val="0"/>
        <w:autoSpaceDN w:val="0"/>
        <w:adjustRightInd w:val="0"/>
        <w:ind w:left="284"/>
        <w:jc w:val="both"/>
      </w:pPr>
      <w:r w:rsidRPr="00DC566D">
        <w:t>Заказчик имеет право в любой момент проверить соблюдение Исполнителем требований действующего законодательства РФ о персональных данных в рамках исполнения Договора.  Исполнитель обязуется предоставить представителю Заказчика доступ к информационным системам и документам, подтверждающим выполнение Исполнителем обязательств по Договору в части обработки и обеспечения безопасности ПДн в течение не более 3-х рабочих дней.</w:t>
      </w:r>
    </w:p>
    <w:p w:rsidR="00DC566D" w:rsidRPr="00DC566D" w:rsidRDefault="00DC566D" w:rsidP="00DC566D">
      <w:pPr>
        <w:pStyle w:val="a4"/>
        <w:numPr>
          <w:ilvl w:val="0"/>
          <w:numId w:val="36"/>
        </w:numPr>
        <w:autoSpaceDE w:val="0"/>
        <w:autoSpaceDN w:val="0"/>
        <w:adjustRightInd w:val="0"/>
        <w:ind w:left="284"/>
        <w:jc w:val="both"/>
      </w:pPr>
      <w:r w:rsidRPr="00DC566D">
        <w:t>Права и обязанности Сторон по настоящему Поручению в случае реорганизации какой-либо из Сторон, переходят к соответствующему правопреемнику (правопреемникам).  В случае ликвидации какой-либо Стороны или по прекращению действия Договора, Исполнитель до завершения ликвидации (до прекращения действия настоящего Договора), обязан уничтожить по акту полученные персональные данные и вернуть Заказчику все материальные носители с персональными данными, их копии и экземпляры.</w:t>
      </w:r>
    </w:p>
    <w:tbl>
      <w:tblPr>
        <w:tblW w:w="0" w:type="auto"/>
        <w:tblInd w:w="164" w:type="dxa"/>
        <w:tblLayout w:type="fixed"/>
        <w:tblLook w:val="0000" w:firstRow="0" w:lastRow="0" w:firstColumn="0" w:lastColumn="0" w:noHBand="0" w:noVBand="0"/>
      </w:tblPr>
      <w:tblGrid>
        <w:gridCol w:w="4622"/>
        <w:gridCol w:w="567"/>
        <w:gridCol w:w="4404"/>
      </w:tblGrid>
      <w:tr w:rsidR="00DC566D" w:rsidRPr="00DC566D" w:rsidTr="00CC1771">
        <w:trPr>
          <w:trHeight w:val="670"/>
        </w:trPr>
        <w:tc>
          <w:tcPr>
            <w:tcW w:w="4622" w:type="dxa"/>
            <w:shd w:val="clear" w:color="auto" w:fill="auto"/>
          </w:tcPr>
          <w:p w:rsidR="00DC566D" w:rsidRPr="00DC566D" w:rsidRDefault="00DC566D" w:rsidP="00CC1771">
            <w:pPr>
              <w:snapToGrid w:val="0"/>
              <w:jc w:val="center"/>
              <w:rPr>
                <w:b/>
                <w:bCs/>
                <w:color w:val="000000"/>
                <w:spacing w:val="-4"/>
              </w:rPr>
            </w:pPr>
          </w:p>
          <w:p w:rsidR="00DC566D" w:rsidRPr="00DC566D" w:rsidRDefault="00DC566D" w:rsidP="00CC1771">
            <w:pPr>
              <w:snapToGrid w:val="0"/>
              <w:jc w:val="center"/>
              <w:rPr>
                <w:b/>
                <w:bCs/>
                <w:color w:val="000000"/>
                <w:spacing w:val="-4"/>
              </w:rPr>
            </w:pPr>
            <w:r w:rsidRPr="00DC566D">
              <w:rPr>
                <w:b/>
                <w:bCs/>
                <w:color w:val="000000"/>
                <w:spacing w:val="-4"/>
              </w:rPr>
              <w:t>ЗАКАЗЧИК:</w:t>
            </w:r>
          </w:p>
        </w:tc>
        <w:tc>
          <w:tcPr>
            <w:tcW w:w="567" w:type="dxa"/>
            <w:shd w:val="clear" w:color="auto" w:fill="auto"/>
          </w:tcPr>
          <w:p w:rsidR="00DC566D" w:rsidRPr="00DC566D" w:rsidRDefault="00DC566D" w:rsidP="00CC1771">
            <w:pPr>
              <w:snapToGrid w:val="0"/>
            </w:pPr>
          </w:p>
        </w:tc>
        <w:tc>
          <w:tcPr>
            <w:tcW w:w="4404" w:type="dxa"/>
            <w:shd w:val="clear" w:color="auto" w:fill="auto"/>
          </w:tcPr>
          <w:p w:rsidR="00DC566D" w:rsidRPr="00DC566D" w:rsidRDefault="00DC566D" w:rsidP="00CC1771">
            <w:pPr>
              <w:snapToGrid w:val="0"/>
              <w:jc w:val="center"/>
              <w:rPr>
                <w:b/>
                <w:bCs/>
                <w:color w:val="000000"/>
                <w:spacing w:val="-4"/>
              </w:rPr>
            </w:pPr>
          </w:p>
          <w:p w:rsidR="00DC566D" w:rsidRPr="00DC566D" w:rsidRDefault="00DC566D" w:rsidP="00CC1771">
            <w:pPr>
              <w:snapToGrid w:val="0"/>
              <w:rPr>
                <w:b/>
                <w:bCs/>
                <w:color w:val="000000"/>
                <w:spacing w:val="-4"/>
              </w:rPr>
            </w:pPr>
            <w:r w:rsidRPr="00DC566D">
              <w:rPr>
                <w:b/>
                <w:bCs/>
                <w:color w:val="000000"/>
                <w:spacing w:val="-4"/>
              </w:rPr>
              <w:t xml:space="preserve">        ИСПОЛНИТЕЛЬ:</w:t>
            </w:r>
          </w:p>
        </w:tc>
      </w:tr>
      <w:tr w:rsidR="00DC566D" w:rsidRPr="00DC566D" w:rsidTr="00CC1771">
        <w:trPr>
          <w:trHeight w:val="224"/>
        </w:trPr>
        <w:tc>
          <w:tcPr>
            <w:tcW w:w="4622" w:type="dxa"/>
            <w:shd w:val="clear" w:color="auto" w:fill="auto"/>
          </w:tcPr>
          <w:p w:rsidR="00DC566D" w:rsidRPr="00DC566D" w:rsidRDefault="00DC566D" w:rsidP="00CC1771">
            <w:pPr>
              <w:shd w:val="clear" w:color="auto" w:fill="FFFFFF"/>
              <w:rPr>
                <w:color w:val="000000"/>
              </w:rPr>
            </w:pPr>
            <w:r w:rsidRPr="00DC566D">
              <w:rPr>
                <w:color w:val="000000"/>
              </w:rPr>
              <w:tab/>
            </w:r>
          </w:p>
        </w:tc>
        <w:tc>
          <w:tcPr>
            <w:tcW w:w="567" w:type="dxa"/>
            <w:shd w:val="clear" w:color="auto" w:fill="auto"/>
          </w:tcPr>
          <w:p w:rsidR="00DC566D" w:rsidRPr="00DC566D" w:rsidRDefault="00DC566D" w:rsidP="00CC1771">
            <w:pPr>
              <w:pStyle w:val="TableContents"/>
              <w:snapToGrid w:val="0"/>
            </w:pPr>
          </w:p>
        </w:tc>
        <w:tc>
          <w:tcPr>
            <w:tcW w:w="4404" w:type="dxa"/>
            <w:shd w:val="clear" w:color="auto" w:fill="auto"/>
          </w:tcPr>
          <w:p w:rsidR="00DC566D" w:rsidRPr="00DC566D" w:rsidRDefault="00DC566D" w:rsidP="00CC1771">
            <w:pPr>
              <w:snapToGrid w:val="0"/>
              <w:rPr>
                <w:color w:val="000000"/>
                <w:spacing w:val="-1"/>
              </w:rPr>
            </w:pPr>
          </w:p>
        </w:tc>
      </w:tr>
      <w:tr w:rsidR="00DC566D" w:rsidRPr="00DC566D" w:rsidTr="00CC1771">
        <w:trPr>
          <w:trHeight w:val="233"/>
        </w:trPr>
        <w:tc>
          <w:tcPr>
            <w:tcW w:w="4622" w:type="dxa"/>
            <w:shd w:val="clear" w:color="auto" w:fill="auto"/>
          </w:tcPr>
          <w:p w:rsidR="00DC566D" w:rsidRPr="00DC566D" w:rsidRDefault="00DC566D" w:rsidP="00CC1771">
            <w:pPr>
              <w:pStyle w:val="3f3f3f3f3f"/>
              <w:jc w:val="center"/>
            </w:pPr>
          </w:p>
          <w:p w:rsidR="00DC566D" w:rsidRPr="00DC566D" w:rsidRDefault="00DC566D" w:rsidP="00CC1771">
            <w:pPr>
              <w:pStyle w:val="3f3f3f3f3f"/>
              <w:jc w:val="center"/>
            </w:pPr>
            <w:r w:rsidRPr="00DC566D">
              <w:t>______________________</w:t>
            </w:r>
          </w:p>
          <w:p w:rsidR="00DC566D" w:rsidRPr="00DC566D" w:rsidRDefault="00DC566D" w:rsidP="00CC1771">
            <w:pPr>
              <w:pStyle w:val="3f3f3f3f3f"/>
              <w:jc w:val="center"/>
            </w:pPr>
            <w:r w:rsidRPr="00DC566D">
              <w:t>М.П.</w:t>
            </w:r>
          </w:p>
          <w:p w:rsidR="00DC566D" w:rsidRPr="00DC566D" w:rsidRDefault="00DC566D" w:rsidP="00CC1771">
            <w:pPr>
              <w:pStyle w:val="3f3f3f3f3f"/>
              <w:jc w:val="center"/>
            </w:pPr>
          </w:p>
        </w:tc>
        <w:tc>
          <w:tcPr>
            <w:tcW w:w="567" w:type="dxa"/>
            <w:shd w:val="clear" w:color="auto" w:fill="auto"/>
          </w:tcPr>
          <w:p w:rsidR="00DC566D" w:rsidRPr="00DC566D" w:rsidRDefault="00DC566D" w:rsidP="00CC1771">
            <w:pPr>
              <w:pStyle w:val="TableContents"/>
              <w:snapToGrid w:val="0"/>
              <w:jc w:val="center"/>
            </w:pPr>
          </w:p>
        </w:tc>
        <w:tc>
          <w:tcPr>
            <w:tcW w:w="4404" w:type="dxa"/>
            <w:shd w:val="clear" w:color="auto" w:fill="auto"/>
          </w:tcPr>
          <w:p w:rsidR="00DC566D" w:rsidRPr="00DC566D" w:rsidRDefault="00DC566D" w:rsidP="00CC1771">
            <w:pPr>
              <w:snapToGrid w:val="0"/>
              <w:jc w:val="center"/>
            </w:pPr>
          </w:p>
          <w:p w:rsidR="00DC566D" w:rsidRPr="00DC566D" w:rsidRDefault="00DC566D" w:rsidP="00CC1771">
            <w:pPr>
              <w:snapToGrid w:val="0"/>
            </w:pPr>
            <w:r w:rsidRPr="00DC566D">
              <w:t>_____________________</w:t>
            </w:r>
          </w:p>
          <w:p w:rsidR="00DC566D" w:rsidRPr="00DC566D" w:rsidRDefault="00DC566D" w:rsidP="00CC1771">
            <w:pPr>
              <w:snapToGrid w:val="0"/>
              <w:jc w:val="center"/>
            </w:pPr>
            <w:r w:rsidRPr="00DC566D">
              <w:t>М.П.</w:t>
            </w:r>
          </w:p>
        </w:tc>
      </w:tr>
    </w:tbl>
    <w:p w:rsidR="00DC566D" w:rsidRPr="00C15175" w:rsidRDefault="00DC566D" w:rsidP="00DC566D">
      <w:pPr>
        <w:pStyle w:val="a4"/>
        <w:autoSpaceDE w:val="0"/>
        <w:autoSpaceDN w:val="0"/>
        <w:adjustRightInd w:val="0"/>
        <w:ind w:left="284"/>
        <w:jc w:val="both"/>
        <w:rPr>
          <w:sz w:val="26"/>
          <w:szCs w:val="26"/>
        </w:rPr>
      </w:pPr>
    </w:p>
    <w:p w:rsidR="00DC566D" w:rsidRPr="00764EAC" w:rsidRDefault="00DC566D" w:rsidP="00335803">
      <w:pPr>
        <w:rPr>
          <w:rFonts w:eastAsia="MS Mincho"/>
          <w:lang w:eastAsia="x-none"/>
        </w:rPr>
      </w:pPr>
    </w:p>
    <w:sectPr w:rsidR="00DC566D" w:rsidRPr="00764EAC" w:rsidSect="00501D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94" w:rsidRDefault="000D5E94" w:rsidP="005839DD">
      <w:r>
        <w:separator/>
      </w:r>
    </w:p>
  </w:endnote>
  <w:endnote w:type="continuationSeparator" w:id="0">
    <w:p w:rsidR="000D5E94" w:rsidRDefault="000D5E94"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94" w:rsidRDefault="000D5E94" w:rsidP="005839DD">
      <w:r>
        <w:separator/>
      </w:r>
    </w:p>
  </w:footnote>
  <w:footnote w:type="continuationSeparator" w:id="0">
    <w:p w:rsidR="000D5E94" w:rsidRDefault="000D5E94" w:rsidP="005839DD">
      <w:r>
        <w:continuationSeparator/>
      </w:r>
    </w:p>
  </w:footnote>
  <w:footnote w:id="1">
    <w:p w:rsidR="000D5E94" w:rsidRPr="00901992" w:rsidRDefault="000D5E94"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94" w:rsidRDefault="000D5E94">
    <w:pPr>
      <w:pStyle w:val="a6"/>
      <w:jc w:val="center"/>
    </w:pPr>
    <w:r>
      <w:fldChar w:fldCharType="begin"/>
    </w:r>
    <w:r>
      <w:instrText>PAGE   \* MERGEFORMAT</w:instrText>
    </w:r>
    <w:r>
      <w:fldChar w:fldCharType="separate"/>
    </w:r>
    <w:r w:rsidR="000A1044">
      <w:rPr>
        <w:noProof/>
      </w:rPr>
      <w:t>12</w:t>
    </w:r>
    <w:r>
      <w:fldChar w:fldCharType="end"/>
    </w:r>
  </w:p>
  <w:p w:rsidR="000D5E94" w:rsidRDefault="000D5E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94" w:rsidRDefault="000D5E94">
    <w:pPr>
      <w:pStyle w:val="a6"/>
      <w:jc w:val="center"/>
    </w:pPr>
  </w:p>
  <w:p w:rsidR="000D5E94" w:rsidRDefault="000D5E9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94" w:rsidRDefault="000D5E94">
    <w:pPr>
      <w:pStyle w:val="a6"/>
      <w:jc w:val="center"/>
    </w:pPr>
    <w:r>
      <w:fldChar w:fldCharType="begin"/>
    </w:r>
    <w:r>
      <w:instrText>PAGE   \* MERGEFORMAT</w:instrText>
    </w:r>
    <w:r>
      <w:fldChar w:fldCharType="separate"/>
    </w:r>
    <w:r w:rsidR="000A1044">
      <w:rPr>
        <w:noProof/>
      </w:rPr>
      <w:t>9</w:t>
    </w:r>
    <w:r>
      <w:fldChar w:fldCharType="end"/>
    </w:r>
  </w:p>
  <w:p w:rsidR="000D5E94" w:rsidRDefault="000D5E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614AD4B0"/>
    <w:name w:val="WW8Num3"/>
    <w:lvl w:ilvl="0">
      <w:start w:val="1"/>
      <w:numFmt w:val="decimal"/>
      <w:lvlText w:val="3.2.%1."/>
      <w:lvlJc w:val="left"/>
      <w:pPr>
        <w:tabs>
          <w:tab w:val="num" w:pos="794"/>
        </w:tabs>
        <w:ind w:left="794" w:hanging="794"/>
      </w:pPr>
      <w:rPr>
        <w:b w:val="0"/>
        <w:color w:val="000000"/>
      </w:rPr>
    </w:lvl>
  </w:abstractNum>
  <w:abstractNum w:abstractNumId="1" w15:restartNumberingAfterBreak="0">
    <w:nsid w:val="00000004"/>
    <w:multiLevelType w:val="singleLevel"/>
    <w:tmpl w:val="F2DA208C"/>
    <w:name w:val="WW8Num4"/>
    <w:lvl w:ilvl="0">
      <w:start w:val="1"/>
      <w:numFmt w:val="decimal"/>
      <w:lvlText w:val="6.%1."/>
      <w:lvlJc w:val="left"/>
      <w:pPr>
        <w:tabs>
          <w:tab w:val="num" w:pos="794"/>
        </w:tabs>
        <w:ind w:left="794" w:hanging="794"/>
      </w:pPr>
      <w:rPr>
        <w:rFonts w:ascii="Times New Roman" w:hAnsi="Times New Roman" w:cs="Times New Roman"/>
        <w:b w:val="0"/>
      </w:rPr>
    </w:lvl>
  </w:abstractNum>
  <w:abstractNum w:abstractNumId="2" w15:restartNumberingAfterBreak="0">
    <w:nsid w:val="00000005"/>
    <w:multiLevelType w:val="singleLevel"/>
    <w:tmpl w:val="0A48D328"/>
    <w:name w:val="WW8Num5"/>
    <w:lvl w:ilvl="0">
      <w:start w:val="1"/>
      <w:numFmt w:val="decimal"/>
      <w:lvlText w:val="5.%1."/>
      <w:lvlJc w:val="left"/>
      <w:pPr>
        <w:tabs>
          <w:tab w:val="num" w:pos="794"/>
        </w:tabs>
        <w:ind w:left="794" w:hanging="794"/>
      </w:pPr>
      <w:rPr>
        <w:b w:val="0"/>
      </w:rPr>
    </w:lvl>
  </w:abstractNum>
  <w:abstractNum w:abstractNumId="3" w15:restartNumberingAfterBreak="0">
    <w:nsid w:val="00000008"/>
    <w:multiLevelType w:val="multilevel"/>
    <w:tmpl w:val="45E6D8F0"/>
    <w:name w:val="WW8Num8"/>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9"/>
    <w:multiLevelType w:val="singleLevel"/>
    <w:tmpl w:val="00000009"/>
    <w:name w:val="WW8Num9"/>
    <w:lvl w:ilvl="0">
      <w:start w:val="1"/>
      <w:numFmt w:val="bullet"/>
      <w:lvlText w:val=""/>
      <w:lvlJc w:val="left"/>
      <w:pPr>
        <w:tabs>
          <w:tab w:val="num" w:pos="1571"/>
        </w:tabs>
        <w:ind w:left="1571" w:hanging="360"/>
      </w:pPr>
      <w:rPr>
        <w:rFonts w:ascii="Wingdings" w:hAnsi="Wingdings"/>
        <w:b w:val="0"/>
      </w:rPr>
    </w:lvl>
  </w:abstractNum>
  <w:abstractNum w:abstractNumId="5" w15:restartNumberingAfterBreak="0">
    <w:nsid w:val="0000000A"/>
    <w:multiLevelType w:val="singleLevel"/>
    <w:tmpl w:val="C032DCEC"/>
    <w:name w:val="WW8Num10"/>
    <w:lvl w:ilvl="0">
      <w:start w:val="1"/>
      <w:numFmt w:val="decimal"/>
      <w:lvlText w:val="2.1.%1."/>
      <w:lvlJc w:val="left"/>
      <w:pPr>
        <w:tabs>
          <w:tab w:val="num" w:pos="794"/>
        </w:tabs>
        <w:ind w:left="794" w:hanging="794"/>
      </w:pPr>
      <w:rPr>
        <w:b w:val="0"/>
      </w:rPr>
    </w:lvl>
  </w:abstractNum>
  <w:abstractNum w:abstractNumId="6"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C"/>
    <w:multiLevelType w:val="singleLevel"/>
    <w:tmpl w:val="EFA4E716"/>
    <w:name w:val="WW8Num12"/>
    <w:lvl w:ilvl="0">
      <w:start w:val="1"/>
      <w:numFmt w:val="decimal"/>
      <w:lvlText w:val="3.1.%1."/>
      <w:lvlJc w:val="left"/>
      <w:pPr>
        <w:tabs>
          <w:tab w:val="num" w:pos="794"/>
        </w:tabs>
        <w:ind w:left="794" w:hanging="794"/>
      </w:pPr>
      <w:rPr>
        <w:b w:val="0"/>
      </w:rPr>
    </w:lvl>
  </w:abstractNum>
  <w:abstractNum w:abstractNumId="8" w15:restartNumberingAfterBreak="0">
    <w:nsid w:val="0000000D"/>
    <w:multiLevelType w:val="singleLevel"/>
    <w:tmpl w:val="07BC3C08"/>
    <w:name w:val="WW8Num13"/>
    <w:lvl w:ilvl="0">
      <w:start w:val="1"/>
      <w:numFmt w:val="decimal"/>
      <w:lvlText w:val="4.%1."/>
      <w:lvlJc w:val="left"/>
      <w:pPr>
        <w:tabs>
          <w:tab w:val="num" w:pos="794"/>
        </w:tabs>
        <w:ind w:left="794" w:hanging="794"/>
      </w:pPr>
      <w:rPr>
        <w:b w:val="0"/>
      </w:rPr>
    </w:lvl>
  </w:abstractNum>
  <w:abstractNum w:abstractNumId="9" w15:restartNumberingAfterBreak="0">
    <w:nsid w:val="0000000E"/>
    <w:multiLevelType w:val="singleLevel"/>
    <w:tmpl w:val="8C947696"/>
    <w:name w:val="WW8Num14"/>
    <w:lvl w:ilvl="0">
      <w:start w:val="1"/>
      <w:numFmt w:val="decimal"/>
      <w:lvlText w:val="7.%1."/>
      <w:lvlJc w:val="left"/>
      <w:pPr>
        <w:tabs>
          <w:tab w:val="num" w:pos="794"/>
        </w:tabs>
        <w:ind w:left="794" w:hanging="794"/>
      </w:pPr>
      <w:rPr>
        <w:b w:val="0"/>
      </w:rPr>
    </w:lvl>
  </w:abstractNum>
  <w:abstractNum w:abstractNumId="1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85587B"/>
    <w:multiLevelType w:val="multilevel"/>
    <w:tmpl w:val="406841CE"/>
    <w:lvl w:ilvl="0">
      <w:start w:val="1"/>
      <w:numFmt w:val="decimal"/>
      <w:lvlText w:val="%1."/>
      <w:lvlJc w:val="left"/>
      <w:pPr>
        <w:ind w:left="720" w:hanging="360"/>
      </w:pPr>
      <w:rPr>
        <w:rFonts w:hint="default"/>
      </w:rPr>
    </w:lvl>
    <w:lvl w:ilvl="1">
      <w:start w:val="5"/>
      <w:numFmt w:val="decimal"/>
      <w:isLgl/>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4"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276367"/>
    <w:multiLevelType w:val="hybridMultilevel"/>
    <w:tmpl w:val="F19EEF44"/>
    <w:lvl w:ilvl="0" w:tplc="A9966CC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C433DB"/>
    <w:multiLevelType w:val="hybridMultilevel"/>
    <w:tmpl w:val="F648ACCC"/>
    <w:lvl w:ilvl="0" w:tplc="B9301E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050C5"/>
    <w:multiLevelType w:val="hybridMultilevel"/>
    <w:tmpl w:val="D7AA2ED6"/>
    <w:lvl w:ilvl="0" w:tplc="401A6F7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8442D"/>
    <w:multiLevelType w:val="multilevel"/>
    <w:tmpl w:val="D99CC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7" w15:restartNumberingAfterBreak="0">
    <w:nsid w:val="4D0C7E94"/>
    <w:multiLevelType w:val="hybridMultilevel"/>
    <w:tmpl w:val="7FB27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32504E7"/>
    <w:multiLevelType w:val="multilevel"/>
    <w:tmpl w:val="E722C7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650B39"/>
    <w:multiLevelType w:val="multilevel"/>
    <w:tmpl w:val="604CA5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32"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5"/>
  </w:num>
  <w:num w:numId="2">
    <w:abstractNumId w:val="24"/>
  </w:num>
  <w:num w:numId="3">
    <w:abstractNumId w:val="21"/>
  </w:num>
  <w:num w:numId="4">
    <w:abstractNumId w:val="3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23"/>
  </w:num>
  <w:num w:numId="9">
    <w:abstractNumId w:val="33"/>
  </w:num>
  <w:num w:numId="10">
    <w:abstractNumId w:val="22"/>
  </w:num>
  <w:num w:numId="11">
    <w:abstractNumId w:val="11"/>
  </w:num>
  <w:num w:numId="12">
    <w:abstractNumId w:val="26"/>
  </w:num>
  <w:num w:numId="13">
    <w:abstractNumId w:val="28"/>
  </w:num>
  <w:num w:numId="14">
    <w:abstractNumId w:val="32"/>
  </w:num>
  <w:num w:numId="15">
    <w:abstractNumId w:val="31"/>
  </w:num>
  <w:num w:numId="16">
    <w:abstractNumId w:val="12"/>
  </w:num>
  <w:num w:numId="17">
    <w:abstractNumId w:val="14"/>
  </w:num>
  <w:num w:numId="18">
    <w:abstractNumId w:val="19"/>
  </w:num>
  <w:num w:numId="19">
    <w:abstractNumId w:val="15"/>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29"/>
  </w:num>
  <w:num w:numId="32">
    <w:abstractNumId w:val="20"/>
  </w:num>
  <w:num w:numId="33">
    <w:abstractNumId w:val="13"/>
  </w:num>
  <w:num w:numId="34">
    <w:abstractNumId w:val="25"/>
  </w:num>
  <w:num w:numId="35">
    <w:abstractNumId w:val="30"/>
  </w:num>
  <w:num w:numId="3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07AFF"/>
    <w:rsid w:val="000247ED"/>
    <w:rsid w:val="00033C5C"/>
    <w:rsid w:val="0005638B"/>
    <w:rsid w:val="00067FC5"/>
    <w:rsid w:val="00072031"/>
    <w:rsid w:val="00083301"/>
    <w:rsid w:val="000A1044"/>
    <w:rsid w:val="000A345B"/>
    <w:rsid w:val="000D5E94"/>
    <w:rsid w:val="000E446F"/>
    <w:rsid w:val="00126A71"/>
    <w:rsid w:val="00145E72"/>
    <w:rsid w:val="001B2328"/>
    <w:rsid w:val="001B56AE"/>
    <w:rsid w:val="001D7785"/>
    <w:rsid w:val="001E0617"/>
    <w:rsid w:val="0020018F"/>
    <w:rsid w:val="002148AE"/>
    <w:rsid w:val="00231BD5"/>
    <w:rsid w:val="002331AA"/>
    <w:rsid w:val="00260B10"/>
    <w:rsid w:val="00263998"/>
    <w:rsid w:val="00285CF2"/>
    <w:rsid w:val="00293843"/>
    <w:rsid w:val="002B464C"/>
    <w:rsid w:val="002D0F29"/>
    <w:rsid w:val="002D0F89"/>
    <w:rsid w:val="00335803"/>
    <w:rsid w:val="00345118"/>
    <w:rsid w:val="0036644C"/>
    <w:rsid w:val="00384476"/>
    <w:rsid w:val="003A088F"/>
    <w:rsid w:val="003C4C89"/>
    <w:rsid w:val="00415EF6"/>
    <w:rsid w:val="00416E0F"/>
    <w:rsid w:val="00460FAC"/>
    <w:rsid w:val="004A709A"/>
    <w:rsid w:val="004C10D0"/>
    <w:rsid w:val="004D27C0"/>
    <w:rsid w:val="004E3B1F"/>
    <w:rsid w:val="004F6985"/>
    <w:rsid w:val="00501DA1"/>
    <w:rsid w:val="00503346"/>
    <w:rsid w:val="00510BB1"/>
    <w:rsid w:val="005262C2"/>
    <w:rsid w:val="00532142"/>
    <w:rsid w:val="00536CD6"/>
    <w:rsid w:val="005839DD"/>
    <w:rsid w:val="005D1005"/>
    <w:rsid w:val="005E7DD3"/>
    <w:rsid w:val="00611E11"/>
    <w:rsid w:val="0061421D"/>
    <w:rsid w:val="006307F2"/>
    <w:rsid w:val="006407CA"/>
    <w:rsid w:val="00641E7D"/>
    <w:rsid w:val="00651635"/>
    <w:rsid w:val="006673BE"/>
    <w:rsid w:val="0068543C"/>
    <w:rsid w:val="00696647"/>
    <w:rsid w:val="006C3573"/>
    <w:rsid w:val="006F0C19"/>
    <w:rsid w:val="006F1E53"/>
    <w:rsid w:val="006F2D20"/>
    <w:rsid w:val="007237DE"/>
    <w:rsid w:val="00724918"/>
    <w:rsid w:val="00746E07"/>
    <w:rsid w:val="007609D1"/>
    <w:rsid w:val="00761EBA"/>
    <w:rsid w:val="00764EAC"/>
    <w:rsid w:val="0076665B"/>
    <w:rsid w:val="0079144C"/>
    <w:rsid w:val="007C5CA2"/>
    <w:rsid w:val="007C7A40"/>
    <w:rsid w:val="007D6AE8"/>
    <w:rsid w:val="007F28A9"/>
    <w:rsid w:val="0085087A"/>
    <w:rsid w:val="00864685"/>
    <w:rsid w:val="0089539A"/>
    <w:rsid w:val="008A0A18"/>
    <w:rsid w:val="008C71CA"/>
    <w:rsid w:val="008F6C03"/>
    <w:rsid w:val="00907DC8"/>
    <w:rsid w:val="00911A04"/>
    <w:rsid w:val="009152FD"/>
    <w:rsid w:val="00922226"/>
    <w:rsid w:val="00932211"/>
    <w:rsid w:val="00957DAF"/>
    <w:rsid w:val="00975397"/>
    <w:rsid w:val="00986C11"/>
    <w:rsid w:val="009968B5"/>
    <w:rsid w:val="009C417A"/>
    <w:rsid w:val="009F43FC"/>
    <w:rsid w:val="00A04BC8"/>
    <w:rsid w:val="00A448E5"/>
    <w:rsid w:val="00AB4480"/>
    <w:rsid w:val="00AC26D7"/>
    <w:rsid w:val="00AE6A7F"/>
    <w:rsid w:val="00AE72F4"/>
    <w:rsid w:val="00B14845"/>
    <w:rsid w:val="00B338E1"/>
    <w:rsid w:val="00B7199D"/>
    <w:rsid w:val="00B77A03"/>
    <w:rsid w:val="00BC1E7D"/>
    <w:rsid w:val="00BD708D"/>
    <w:rsid w:val="00C176E8"/>
    <w:rsid w:val="00C2125B"/>
    <w:rsid w:val="00C6079B"/>
    <w:rsid w:val="00C847E8"/>
    <w:rsid w:val="00C851CF"/>
    <w:rsid w:val="00CC1771"/>
    <w:rsid w:val="00CD4961"/>
    <w:rsid w:val="00D305F8"/>
    <w:rsid w:val="00D42F6F"/>
    <w:rsid w:val="00D50D6D"/>
    <w:rsid w:val="00D80BF9"/>
    <w:rsid w:val="00DA3E76"/>
    <w:rsid w:val="00DC0DAE"/>
    <w:rsid w:val="00DC566D"/>
    <w:rsid w:val="00DD7234"/>
    <w:rsid w:val="00DE3181"/>
    <w:rsid w:val="00E204B5"/>
    <w:rsid w:val="00E23B8A"/>
    <w:rsid w:val="00E26739"/>
    <w:rsid w:val="00E443EE"/>
    <w:rsid w:val="00E62C17"/>
    <w:rsid w:val="00EC7E28"/>
    <w:rsid w:val="00ED1BC3"/>
    <w:rsid w:val="00ED768D"/>
    <w:rsid w:val="00EE1DBD"/>
    <w:rsid w:val="00F051BC"/>
    <w:rsid w:val="00F10DC1"/>
    <w:rsid w:val="00F31101"/>
    <w:rsid w:val="00F56FF2"/>
    <w:rsid w:val="00F63DC1"/>
    <w:rsid w:val="00F654A8"/>
    <w:rsid w:val="00FA798F"/>
    <w:rsid w:val="00FE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F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iPriority w:val="99"/>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nhideWhenUsed/>
    <w:rsid w:val="005839DD"/>
    <w:pPr>
      <w:tabs>
        <w:tab w:val="center" w:pos="4677"/>
        <w:tab w:val="right" w:pos="9355"/>
      </w:tabs>
    </w:pPr>
  </w:style>
  <w:style w:type="character" w:customStyle="1" w:styleId="a9">
    <w:name w:val="Нижний колонтитул Знак"/>
    <w:basedOn w:val="a0"/>
    <w:link w:val="a8"/>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3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paragraph" w:customStyle="1" w:styleId="3f3f3f3f3f">
    <w:name w:val="Ñ3fò3fè3fë3fü3f"/>
    <w:rsid w:val="0033580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335803"/>
    <w:pPr>
      <w:snapToGrid w:val="0"/>
      <w:ind w:firstLine="720"/>
    </w:pPr>
    <w:rPr>
      <w:rFonts w:ascii="Arial" w:hAnsi="Arial" w:cs="Arial"/>
      <w:sz w:val="20"/>
      <w:szCs w:val="20"/>
    </w:rPr>
  </w:style>
  <w:style w:type="character" w:customStyle="1" w:styleId="ConsNormal0">
    <w:name w:val="ConsNormal Знак"/>
    <w:basedOn w:val="a0"/>
    <w:link w:val="ConsNormal"/>
    <w:locked/>
    <w:rsid w:val="00335803"/>
    <w:rPr>
      <w:rFonts w:ascii="Arial" w:eastAsia="Times New Roman" w:hAnsi="Arial" w:cs="Arial"/>
      <w:sz w:val="20"/>
      <w:szCs w:val="20"/>
      <w:lang w:eastAsia="ru-RU"/>
    </w:rPr>
  </w:style>
  <w:style w:type="paragraph" w:customStyle="1" w:styleId="TableContents">
    <w:name w:val="Table Contents"/>
    <w:basedOn w:val="a"/>
    <w:rsid w:val="00DC566D"/>
    <w:pPr>
      <w:widowControl w:val="0"/>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7jBqA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s.burmistrov@bashtel.ru" TargetMode="External"/><Relationship Id="rId41"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burmistr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rostelecom.ru/about/tender/docs/" TargetMode="External"/><Relationship Id="rId49"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eader" Target="header1.xml"/><Relationship Id="rId48" Type="http://schemas.openxmlformats.org/officeDocument/2006/relationships/hyperlink" Target="consultantplus://offline/ref=A040EB39CD11F250D04774D023161F91AFCDC35DF7E1BFE6557057AB0C7F19015D14DE1A43E1D605jBqAH" TargetMode="Externa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DB48-5ED0-4A51-8274-64DE68ED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65</Pages>
  <Words>21434</Words>
  <Characters>122180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44</cp:revision>
  <cp:lastPrinted>2016-12-15T04:37:00Z</cp:lastPrinted>
  <dcterms:created xsi:type="dcterms:W3CDTF">2016-12-05T09:58:00Z</dcterms:created>
  <dcterms:modified xsi:type="dcterms:W3CDTF">2016-12-15T04:38:00Z</dcterms:modified>
</cp:coreProperties>
</file>